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6 -->
  <w:body>
    <w:p w:rsidR="009459A8" w:rsidRPr="00951DEC" w:rsidP="00EA55E8">
      <w:pPr>
        <w:widowControl/>
        <w:spacing w:line="360" w:lineRule="auto"/>
        <w:jc w:val="center"/>
        <w:rPr>
          <w:rFonts w:ascii="Times New Roman" w:eastAsia="黑体" w:hAnsi="Times New Roman"/>
          <w:sz w:val="32"/>
          <w:szCs w:val="32"/>
        </w:rPr>
      </w:pPr>
      <w:r w:rsidRPr="00951DEC">
        <w:rPr>
          <w:rFonts w:ascii="Times New Roman" w:eastAsia="黑体" w:hAnsi="Times New Roman"/>
          <w:sz w:val="32"/>
          <w:szCs w:val="32"/>
        </w:rPr>
        <w:drawing>
          <wp:anchor simplePos="0" relativeHeight="251658240" behindDoc="0" locked="0" layoutInCell="1" allowOverlap="1">
            <wp:simplePos x="0" y="0"/>
            <wp:positionH relativeFrom="page">
              <wp:posOffset>11658600</wp:posOffset>
            </wp:positionH>
            <wp:positionV relativeFrom="topMargin">
              <wp:posOffset>11366500</wp:posOffset>
            </wp:positionV>
            <wp:extent cx="469900" cy="355600"/>
            <wp:wrapNone/>
            <wp:docPr id="1000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599635" name=""/>
                    <pic:cNvPicPr>
                      <a:picLocks noChangeAspect="1"/>
                    </pic:cNvPicPr>
                  </pic:nvPicPr>
                  <pic:blipFill>
                    <a:blip xmlns:r="http://schemas.openxmlformats.org/officeDocument/2006/relationships" r:embed="rId4"/>
                    <a:stretch>
                      <a:fillRect/>
                    </a:stretch>
                  </pic:blipFill>
                  <pic:spPr>
                    <a:xfrm>
                      <a:off x="0" y="0"/>
                      <a:ext cx="469900" cy="355600"/>
                    </a:xfrm>
                    <a:prstGeom prst="rect">
                      <a:avLst/>
                    </a:prstGeom>
                  </pic:spPr>
                </pic:pic>
              </a:graphicData>
            </a:graphic>
          </wp:anchor>
        </w:drawing>
      </w:r>
      <w:r w:rsidRPr="00951DEC">
        <w:rPr>
          <w:rFonts w:ascii="Times New Roman" w:eastAsia="黑体" w:hAnsi="Times New Roman"/>
          <w:sz w:val="32"/>
          <w:szCs w:val="32"/>
        </w:rPr>
        <w:t>2022-2023学年高一政治上学期期中考前必刷卷</w:t>
      </w:r>
    </w:p>
    <w:p w:rsidR="009459A8" w:rsidRPr="00951DEC" w:rsidP="00EA55E8">
      <w:pPr>
        <w:widowControl/>
        <w:spacing w:line="360" w:lineRule="auto"/>
        <w:jc w:val="center"/>
        <w:rPr>
          <w:rFonts w:ascii="Times New Roman" w:eastAsia="黑体" w:hAnsi="Times New Roman"/>
          <w:color w:val="000000"/>
          <w:sz w:val="44"/>
          <w:szCs w:val="44"/>
        </w:rPr>
      </w:pPr>
      <w:r w:rsidRPr="00951DEC">
        <w:rPr>
          <w:rFonts w:ascii="Times New Roman" w:eastAsia="黑体" w:hAnsi="Times New Roman"/>
          <w:color w:val="000000"/>
          <w:sz w:val="44"/>
          <w:szCs w:val="44"/>
        </w:rPr>
        <w:t>高一政治</w:t>
      </w:r>
    </w:p>
    <w:p w:rsidR="009459A8" w:rsidRPr="00951DEC" w:rsidP="00EA55E8">
      <w:pPr>
        <w:adjustRightInd w:val="0"/>
        <w:spacing w:line="360" w:lineRule="auto"/>
        <w:jc w:val="center"/>
        <w:textAlignment w:val="center"/>
        <w:rPr>
          <w:rFonts w:ascii="Times New Roman" w:eastAsia="楷体" w:hAnsi="Times New Roman"/>
          <w:kern w:val="0"/>
        </w:rPr>
      </w:pPr>
      <w:r w:rsidRPr="00951DEC">
        <w:rPr>
          <w:rFonts w:ascii="Times New Roman" w:eastAsia="楷体" w:hAnsi="Times New Roman"/>
          <w:kern w:val="0"/>
        </w:rPr>
        <w:t>（考试时间：90分钟</w:t>
      </w:r>
      <w:r w:rsidR="00951DEC">
        <w:rPr>
          <w:rFonts w:ascii="Times New Roman" w:eastAsia="楷体" w:hAnsi="Times New Roman"/>
          <w:kern w:val="0"/>
        </w:rPr>
        <w:t xml:space="preserve">  </w:t>
      </w:r>
      <w:r w:rsidRPr="00951DEC">
        <w:rPr>
          <w:rFonts w:ascii="Times New Roman" w:eastAsia="楷体" w:hAnsi="Times New Roman"/>
          <w:kern w:val="0"/>
        </w:rPr>
        <w:t>试卷满分：100分）</w:t>
      </w:r>
    </w:p>
    <w:p w:rsidR="009459A8" w:rsidRPr="00951DEC" w:rsidP="00EA55E8">
      <w:pPr>
        <w:widowControl/>
        <w:spacing w:line="360" w:lineRule="auto"/>
        <w:jc w:val="left"/>
        <w:textAlignment w:val="center"/>
        <w:rPr>
          <w:rFonts w:ascii="Times New Roman" w:eastAsia="黑体" w:hAnsi="Times New Roman"/>
          <w:kern w:val="0"/>
          <w:szCs w:val="21"/>
        </w:rPr>
      </w:pPr>
      <w:r w:rsidRPr="00951DEC">
        <w:rPr>
          <w:rFonts w:ascii="Times New Roman" w:eastAsia="黑体" w:hAnsi="Times New Roman"/>
          <w:kern w:val="0"/>
          <w:szCs w:val="21"/>
        </w:rPr>
        <w:t>注意事项：</w:t>
      </w:r>
    </w:p>
    <w:p w:rsidR="009459A8" w:rsidRPr="00951DEC" w:rsidP="00EA55E8">
      <w:pPr>
        <w:widowControl/>
        <w:spacing w:line="360" w:lineRule="auto"/>
        <w:ind w:firstLine="420" w:firstLineChars="200"/>
        <w:jc w:val="left"/>
        <w:textAlignment w:val="center"/>
        <w:rPr>
          <w:rFonts w:ascii="Times New Roman" w:hAnsi="Times New Roman"/>
          <w:kern w:val="0"/>
          <w:szCs w:val="21"/>
        </w:rPr>
      </w:pPr>
      <w:r w:rsidRPr="00951DEC">
        <w:rPr>
          <w:rFonts w:ascii="Times New Roman" w:hAnsi="Times New Roman"/>
          <w:kern w:val="0"/>
          <w:szCs w:val="21"/>
        </w:rPr>
        <w:t>1．本试卷分第Ⅰ卷（选择题）和第Ⅱ卷（非选择题）两部分。答卷前，考生务必将自己的姓名、准考证号填写在答题卡上。</w:t>
      </w:r>
    </w:p>
    <w:p w:rsidR="009459A8" w:rsidRPr="00951DEC" w:rsidP="00EA55E8">
      <w:pPr>
        <w:widowControl/>
        <w:spacing w:line="360" w:lineRule="auto"/>
        <w:ind w:firstLine="420" w:firstLineChars="200"/>
        <w:jc w:val="left"/>
        <w:textAlignment w:val="center"/>
        <w:rPr>
          <w:rFonts w:ascii="Times New Roman" w:hAnsi="Times New Roman"/>
          <w:kern w:val="0"/>
          <w:szCs w:val="21"/>
        </w:rPr>
      </w:pPr>
      <w:r w:rsidRPr="00951DEC">
        <w:rPr>
          <w:rFonts w:ascii="Times New Roman" w:hAnsi="Times New Roman"/>
          <w:kern w:val="0"/>
          <w:szCs w:val="21"/>
        </w:rPr>
        <w:t>2．回答第Ⅰ卷时，选出每小题答案后，用2B铅笔把答题卡上对应题目的答案标号涂黑。如需改动，用橡皮擦干净后，再选涂其他答案标号。写在本试卷上无效。</w:t>
      </w:r>
    </w:p>
    <w:p w:rsidR="009459A8" w:rsidRPr="00951DEC" w:rsidP="00EA55E8">
      <w:pPr>
        <w:widowControl/>
        <w:spacing w:line="360" w:lineRule="auto"/>
        <w:ind w:firstLine="420" w:firstLineChars="200"/>
        <w:jc w:val="left"/>
        <w:textAlignment w:val="center"/>
        <w:rPr>
          <w:rFonts w:ascii="Times New Roman" w:hAnsi="Times New Roman"/>
          <w:kern w:val="0"/>
          <w:szCs w:val="21"/>
        </w:rPr>
      </w:pPr>
      <w:r w:rsidRPr="00951DEC">
        <w:rPr>
          <w:rFonts w:ascii="Times New Roman" w:hAnsi="Times New Roman"/>
          <w:kern w:val="0"/>
          <w:szCs w:val="21"/>
        </w:rPr>
        <w:t>3．回答第Ⅱ卷时，将答案写在答题卡上。写在本试卷上无效。</w:t>
      </w:r>
    </w:p>
    <w:p w:rsidR="009459A8" w:rsidRPr="00951DEC" w:rsidP="00EA55E8">
      <w:pPr>
        <w:widowControl/>
        <w:spacing w:line="360" w:lineRule="auto"/>
        <w:ind w:firstLine="420" w:firstLineChars="200"/>
        <w:jc w:val="left"/>
        <w:textAlignment w:val="center"/>
        <w:rPr>
          <w:rFonts w:ascii="Times New Roman" w:hAnsi="Times New Roman"/>
          <w:b/>
          <w:color w:val="FF0000"/>
          <w:szCs w:val="21"/>
        </w:rPr>
      </w:pPr>
      <w:r w:rsidRPr="00951DEC">
        <w:rPr>
          <w:rFonts w:ascii="Times New Roman" w:hAnsi="Times New Roman"/>
          <w:szCs w:val="21"/>
        </w:rPr>
        <w:t>4．测试范围：</w:t>
      </w:r>
      <w:r w:rsidRPr="00951DEC">
        <w:rPr>
          <w:rFonts w:ascii="Times New Roman" w:hAnsi="Times New Roman"/>
          <w:b/>
          <w:color w:val="FF0000"/>
          <w:szCs w:val="21"/>
        </w:rPr>
        <w:t>统编版必修1</w:t>
      </w:r>
    </w:p>
    <w:p w:rsidR="009459A8" w:rsidRPr="00951DEC" w:rsidP="00EA55E8">
      <w:pPr>
        <w:widowControl/>
        <w:spacing w:line="360" w:lineRule="auto"/>
        <w:ind w:firstLine="420" w:firstLineChars="200"/>
        <w:jc w:val="left"/>
        <w:textAlignment w:val="center"/>
        <w:rPr>
          <w:rFonts w:ascii="Times New Roman" w:hAnsi="Times New Roman"/>
          <w:szCs w:val="21"/>
        </w:rPr>
      </w:pPr>
      <w:r w:rsidRPr="00951DEC">
        <w:rPr>
          <w:rFonts w:ascii="Times New Roman" w:hAnsi="Times New Roman"/>
          <w:szCs w:val="21"/>
        </w:rPr>
        <w:t>5．考试结束后，将本试卷和答题卡一并交回。</w:t>
      </w:r>
    </w:p>
    <w:p w:rsidR="009459A8" w:rsidRPr="00951DEC" w:rsidP="00EA55E8">
      <w:pPr>
        <w:widowControl/>
        <w:adjustRightInd w:val="0"/>
        <w:spacing w:line="360" w:lineRule="auto"/>
        <w:jc w:val="center"/>
        <w:rPr>
          <w:rFonts w:ascii="Times New Roman" w:hAnsi="Times New Roman"/>
          <w:kern w:val="0"/>
          <w:sz w:val="44"/>
          <w:szCs w:val="48"/>
        </w:rPr>
      </w:pPr>
      <w:r w:rsidRPr="00951DEC">
        <w:rPr>
          <w:rFonts w:ascii="Times New Roman" w:hAnsi="Times New Roman"/>
          <w:kern w:val="0"/>
          <w:sz w:val="44"/>
          <w:szCs w:val="48"/>
        </w:rPr>
        <w:t>第Ⅰ卷</w:t>
      </w:r>
    </w:p>
    <w:p w:rsidR="009459A8" w:rsidRPr="00951DEC" w:rsidP="00EA55E8">
      <w:pPr>
        <w:overflowPunct w:val="0"/>
        <w:adjustRightInd w:val="0"/>
        <w:spacing w:line="360" w:lineRule="auto"/>
        <w:ind w:left="420" w:hanging="420" w:hangingChars="200"/>
        <w:jc w:val="left"/>
        <w:textAlignment w:val="center"/>
        <w:rPr>
          <w:rFonts w:ascii="Times New Roman" w:eastAsia="黑体" w:hAnsi="Times New Roman"/>
          <w:kern w:val="0"/>
          <w:szCs w:val="21"/>
        </w:rPr>
      </w:pPr>
      <w:r w:rsidRPr="00951DEC">
        <w:rPr>
          <w:rFonts w:ascii="Times New Roman" w:eastAsia="黑体" w:hAnsi="Times New Roman"/>
          <w:kern w:val="0"/>
          <w:szCs w:val="21"/>
        </w:rPr>
        <w:t>一、选择题：本题共20小题，每小题3分，共60分。在每小题给出的四个选项中，只有一项符合题目要求，有多选、错选或不答的得0分。</w:t>
      </w:r>
    </w:p>
    <w:p w:rsidR="009459A8" w:rsidRPr="00951DEC" w:rsidP="00EA55E8">
      <w:pPr>
        <w:spacing w:line="360" w:lineRule="auto"/>
        <w:ind w:left="315" w:hanging="315" w:hangingChars="150"/>
        <w:jc w:val="left"/>
        <w:rPr>
          <w:rFonts w:ascii="Times New Roman" w:hAnsi="Times New Roman"/>
        </w:rPr>
      </w:pPr>
      <w:r w:rsidRPr="00951DEC">
        <w:rPr>
          <w:rFonts w:ascii="Times New Roman" w:hAnsi="Times New Roman"/>
        </w:rPr>
        <w:t>1．俄国无产阶级通过革命斗争，推翻了资产阶级的统治，建立了无产阶级政权，确立了社会主义生产关系。下列属于社会主义生产关系特点的有（</w:t>
      </w:r>
      <w:r w:rsidR="00951DEC">
        <w:rPr>
          <w:rFonts w:ascii="Times New Roman" w:eastAsia="Times New Roman" w:hAnsi="Times New Roman"/>
          <w:kern w:val="0"/>
          <w:sz w:val="24"/>
          <w:szCs w:val="24"/>
        </w:rPr>
        <w:t xml:space="preserve">   </w:t>
      </w:r>
      <w:r w:rsidRPr="00951DEC">
        <w:rPr>
          <w:rFonts w:ascii="Times New Roman" w:hAnsi="Times New Roman"/>
        </w:rPr>
        <w:t>）</w:t>
      </w:r>
    </w:p>
    <w:p w:rsidR="009459A8" w:rsidRPr="00951DEC" w:rsidP="00EA55E8">
      <w:pPr>
        <w:spacing w:line="360" w:lineRule="auto"/>
        <w:ind w:left="315"/>
        <w:jc w:val="left"/>
        <w:rPr>
          <w:rFonts w:ascii="Times New Roman" w:hAnsi="Times New Roman"/>
        </w:rPr>
      </w:pPr>
      <w:r w:rsidRPr="00951DEC">
        <w:rPr>
          <w:rFonts w:ascii="宋体" w:hAnsi="宋体" w:cs="宋体" w:hint="eastAsia"/>
        </w:rPr>
        <w:t>①</w:t>
      </w:r>
      <w:r w:rsidRPr="00951DEC">
        <w:rPr>
          <w:rFonts w:ascii="Times New Roman" w:hAnsi="Times New Roman"/>
        </w:rPr>
        <w:t>建立了人剥削人的制度</w:t>
      </w:r>
      <w:r w:rsidR="00EA55E8">
        <w:rPr>
          <w:rFonts w:ascii="Times New Roman" w:hAnsi="Times New Roman"/>
        </w:rPr>
        <w:tab/>
      </w:r>
      <w:r w:rsidRPr="00951DEC">
        <w:rPr>
          <w:rFonts w:ascii="宋体" w:hAnsi="宋体" w:cs="宋体" w:hint="eastAsia"/>
        </w:rPr>
        <w:t>②</w:t>
      </w:r>
      <w:r w:rsidRPr="00951DEC">
        <w:rPr>
          <w:rFonts w:ascii="Times New Roman" w:hAnsi="Times New Roman"/>
        </w:rPr>
        <w:t>劳动者共同占有生产资料</w:t>
      </w:r>
    </w:p>
    <w:p w:rsidR="009459A8" w:rsidRPr="00951DEC" w:rsidP="00EA55E8">
      <w:pPr>
        <w:spacing w:line="360" w:lineRule="auto"/>
        <w:ind w:left="315"/>
        <w:jc w:val="left"/>
        <w:rPr>
          <w:rFonts w:ascii="Times New Roman" w:hAnsi="Times New Roman"/>
        </w:rPr>
      </w:pPr>
      <w:r w:rsidRPr="00951DEC">
        <w:rPr>
          <w:rFonts w:ascii="宋体" w:hAnsi="宋体" w:cs="宋体" w:hint="eastAsia"/>
        </w:rPr>
        <w:t>③</w:t>
      </w:r>
      <w:r w:rsidRPr="00951DEC">
        <w:rPr>
          <w:rFonts w:ascii="Times New Roman" w:hAnsi="Times New Roman"/>
        </w:rPr>
        <w:t>个人消费品实行平均分配</w:t>
      </w:r>
      <w:r w:rsidR="00EA55E8">
        <w:rPr>
          <w:rFonts w:ascii="Times New Roman" w:hAnsi="Times New Roman"/>
        </w:rPr>
        <w:tab/>
      </w:r>
      <w:r w:rsidRPr="00951DEC">
        <w:rPr>
          <w:rFonts w:ascii="宋体" w:hAnsi="宋体" w:cs="宋体" w:hint="eastAsia"/>
        </w:rPr>
        <w:t>④</w:t>
      </w:r>
      <w:r w:rsidRPr="00951DEC">
        <w:rPr>
          <w:rFonts w:ascii="Times New Roman" w:hAnsi="Times New Roman"/>
        </w:rPr>
        <w:t>人们在生产活动中互助合作</w:t>
      </w:r>
    </w:p>
    <w:p w:rsidR="009459A8" w:rsidRPr="00951DEC" w:rsidP="00EA55E8">
      <w:pPr>
        <w:spacing w:line="360" w:lineRule="auto"/>
        <w:ind w:left="315" w:hanging="315" w:hangingChars="150"/>
        <w:jc w:val="left"/>
        <w:rPr>
          <w:rFonts w:ascii="Times New Roman" w:hAnsi="Times New Roman"/>
        </w:rPr>
      </w:pPr>
      <w:r w:rsidR="00EA55E8">
        <w:rPr>
          <w:rFonts w:ascii="Times New Roman" w:hAnsi="Times New Roman"/>
        </w:rPr>
        <w:tab/>
      </w:r>
      <w:r w:rsidRPr="00951DEC">
        <w:rPr>
          <w:rFonts w:ascii="Times New Roman" w:hAnsi="Times New Roman"/>
        </w:rPr>
        <w:t>A．</w:t>
      </w:r>
      <w:r w:rsidRPr="00951DEC">
        <w:rPr>
          <w:rFonts w:ascii="宋体" w:hAnsi="宋体" w:cs="宋体" w:hint="eastAsia"/>
        </w:rPr>
        <w:t>①②</w:t>
      </w:r>
      <w:r w:rsidRPr="00951DEC">
        <w:rPr>
          <w:rFonts w:ascii="Times New Roman" w:hAnsi="Times New Roman"/>
        </w:rPr>
        <w:tab/>
        <w:t>B．</w:t>
      </w:r>
      <w:r w:rsidRPr="00951DEC">
        <w:rPr>
          <w:rFonts w:ascii="宋体" w:hAnsi="宋体" w:cs="宋体" w:hint="eastAsia"/>
        </w:rPr>
        <w:t>①③</w:t>
      </w:r>
      <w:r w:rsidRPr="00951DEC">
        <w:rPr>
          <w:rFonts w:ascii="Times New Roman" w:hAnsi="Times New Roman"/>
        </w:rPr>
        <w:tab/>
        <w:t>C．</w:t>
      </w:r>
      <w:r w:rsidRPr="00951DEC">
        <w:rPr>
          <w:rFonts w:ascii="宋体" w:hAnsi="宋体" w:cs="宋体" w:hint="eastAsia"/>
        </w:rPr>
        <w:t>②④</w:t>
      </w:r>
      <w:r w:rsidRPr="00951DEC">
        <w:rPr>
          <w:rFonts w:ascii="Times New Roman" w:hAnsi="Times New Roman"/>
        </w:rPr>
        <w:tab/>
        <w:t>D．</w:t>
      </w:r>
      <w:r w:rsidRPr="00951DEC">
        <w:rPr>
          <w:rFonts w:ascii="宋体" w:hAnsi="宋体" w:cs="宋体" w:hint="eastAsia"/>
        </w:rPr>
        <w:t>③④</w:t>
      </w:r>
    </w:p>
    <w:p w:rsidR="009459A8" w:rsidRPr="00951DEC" w:rsidP="00EA55E8">
      <w:pPr>
        <w:spacing w:line="360" w:lineRule="auto"/>
        <w:ind w:left="315" w:hanging="315" w:hangingChars="150"/>
        <w:jc w:val="left"/>
        <w:rPr>
          <w:rFonts w:ascii="Times New Roman" w:hAnsi="Times New Roman"/>
        </w:rPr>
      </w:pPr>
      <w:r w:rsidRPr="00951DEC">
        <w:rPr>
          <w:rFonts w:ascii="Times New Roman" w:hAnsi="Times New Roman"/>
        </w:rPr>
        <w:t>2．“十月革命奏响了科学社会主义从理论走向现实的第一首凯歌。”材料评价的主要依据是俄国十月革命（</w:t>
      </w:r>
      <w:r w:rsidR="00951DEC">
        <w:rPr>
          <w:rFonts w:ascii="Times New Roman" w:eastAsia="Times New Roman" w:hAnsi="Times New Roman"/>
          <w:kern w:val="0"/>
          <w:sz w:val="24"/>
          <w:szCs w:val="24"/>
        </w:rPr>
        <w:t xml:space="preserve">   </w:t>
      </w:r>
      <w:r w:rsidRPr="00951DEC">
        <w:rPr>
          <w:rFonts w:ascii="Times New Roman" w:hAnsi="Times New Roman"/>
        </w:rPr>
        <w:t>）</w:t>
      </w:r>
    </w:p>
    <w:p w:rsidR="009459A8" w:rsidRPr="00951DEC" w:rsidP="00EA55E8">
      <w:pPr>
        <w:spacing w:line="360" w:lineRule="auto"/>
        <w:ind w:left="315"/>
        <w:jc w:val="left"/>
        <w:rPr>
          <w:rFonts w:ascii="Times New Roman" w:hAnsi="Times New Roman"/>
        </w:rPr>
      </w:pPr>
      <w:r w:rsidRPr="00951DEC">
        <w:rPr>
          <w:rFonts w:ascii="Times New Roman" w:hAnsi="Times New Roman"/>
        </w:rPr>
        <w:t>A．建立了世界上第一个无产阶级政权</w:t>
      </w:r>
    </w:p>
    <w:p w:rsidR="009459A8" w:rsidRPr="00951DEC" w:rsidP="00EA55E8">
      <w:pPr>
        <w:spacing w:line="360" w:lineRule="auto"/>
        <w:ind w:left="315"/>
        <w:jc w:val="left"/>
        <w:rPr>
          <w:rFonts w:ascii="Times New Roman" w:hAnsi="Times New Roman"/>
        </w:rPr>
      </w:pPr>
      <w:r w:rsidRPr="00951DEC">
        <w:rPr>
          <w:rFonts w:ascii="Times New Roman" w:hAnsi="Times New Roman"/>
        </w:rPr>
        <w:t>B．推动了世界无产阶级的革命运动</w:t>
      </w:r>
    </w:p>
    <w:p w:rsidR="009459A8" w:rsidRPr="00951DEC" w:rsidP="00EA55E8">
      <w:pPr>
        <w:spacing w:line="360" w:lineRule="auto"/>
        <w:ind w:left="315"/>
        <w:jc w:val="left"/>
        <w:rPr>
          <w:rFonts w:ascii="Times New Roman" w:hAnsi="Times New Roman"/>
        </w:rPr>
      </w:pPr>
      <w:r w:rsidRPr="00951DEC">
        <w:rPr>
          <w:rFonts w:ascii="Times New Roman" w:hAnsi="Times New Roman"/>
        </w:rPr>
        <w:t>C．建立了世界上第一个社会主义国家</w:t>
      </w:r>
    </w:p>
    <w:p w:rsidR="009459A8" w:rsidRPr="00951DEC" w:rsidP="00EA55E8">
      <w:pPr>
        <w:spacing w:line="360" w:lineRule="auto"/>
        <w:ind w:left="315"/>
        <w:jc w:val="left"/>
        <w:rPr>
          <w:rFonts w:ascii="Times New Roman" w:hAnsi="Times New Roman"/>
        </w:rPr>
      </w:pPr>
      <w:r w:rsidRPr="00951DEC">
        <w:rPr>
          <w:rFonts w:ascii="Times New Roman" w:hAnsi="Times New Roman"/>
        </w:rPr>
        <w:t>D．鼓舞被压迫民族的解放运动</w:t>
      </w:r>
    </w:p>
    <w:p w:rsidR="009459A8" w:rsidRPr="00951DEC" w:rsidP="00EA55E8">
      <w:pPr>
        <w:spacing w:line="360" w:lineRule="auto"/>
        <w:ind w:left="315" w:hanging="315" w:hangingChars="150"/>
        <w:jc w:val="left"/>
        <w:rPr>
          <w:rFonts w:ascii="Times New Roman" w:hAnsi="Times New Roman"/>
        </w:rPr>
      </w:pPr>
      <w:r w:rsidRPr="00951DEC">
        <w:rPr>
          <w:rFonts w:ascii="Times New Roman" w:hAnsi="Times New Roman"/>
        </w:rPr>
        <w:t>3．2021年10月17日，三门峡市召开仰韶文化发现暨中国现代考古学诞生100周年纪念大会，以加强仰韶文化对外交流和宣传推广，推动考古、文物等事业发展。仰韶文化是中国新石器时代最重要的考古文化，考古学家通过对仰韶文化遗址进行考古调查和发掘，可以推测出，仰韶文化时期的当地居民（</w:t>
      </w:r>
      <w:r w:rsidR="00951DEC">
        <w:rPr>
          <w:rFonts w:ascii="Times New Roman" w:eastAsia="Times New Roman" w:hAnsi="Times New Roman"/>
          <w:kern w:val="0"/>
          <w:sz w:val="24"/>
          <w:szCs w:val="24"/>
        </w:rPr>
        <w:t xml:space="preserve">   </w:t>
      </w:r>
      <w:r w:rsidRPr="00951DEC">
        <w:rPr>
          <w:rFonts w:ascii="Times New Roman" w:hAnsi="Times New Roman"/>
        </w:rPr>
        <w:t>）</w:t>
      </w:r>
    </w:p>
    <w:p w:rsidR="009459A8" w:rsidRPr="00951DEC" w:rsidP="00EA55E8">
      <w:pPr>
        <w:spacing w:line="360" w:lineRule="auto"/>
        <w:ind w:left="315"/>
        <w:jc w:val="left"/>
        <w:rPr>
          <w:rFonts w:ascii="Times New Roman" w:hAnsi="Times New Roman"/>
        </w:rPr>
      </w:pPr>
      <w:r w:rsidRPr="00951DEC">
        <w:rPr>
          <w:rFonts w:ascii="宋体" w:hAnsi="宋体" w:cs="宋体" w:hint="eastAsia"/>
        </w:rPr>
        <w:t>①</w:t>
      </w:r>
      <w:r w:rsidRPr="00951DEC">
        <w:rPr>
          <w:rFonts w:ascii="Times New Roman" w:hAnsi="Times New Roman"/>
        </w:rPr>
        <w:t>脑力劳动和体力劳动出现了分工</w:t>
      </w:r>
    </w:p>
    <w:p w:rsidR="009459A8" w:rsidRPr="00951DEC" w:rsidP="00EA55E8">
      <w:pPr>
        <w:spacing w:line="360" w:lineRule="auto"/>
        <w:ind w:left="315"/>
        <w:jc w:val="left"/>
        <w:rPr>
          <w:rFonts w:ascii="Times New Roman" w:hAnsi="Times New Roman"/>
        </w:rPr>
      </w:pPr>
      <w:r w:rsidRPr="00951DEC">
        <w:rPr>
          <w:rFonts w:ascii="宋体" w:hAnsi="宋体" w:cs="宋体" w:hint="eastAsia"/>
        </w:rPr>
        <w:t>②</w:t>
      </w:r>
      <w:r w:rsidRPr="00951DEC">
        <w:rPr>
          <w:rFonts w:ascii="Times New Roman" w:hAnsi="Times New Roman"/>
        </w:rPr>
        <w:t>共同劳动、平均分配劳动产品</w:t>
      </w:r>
    </w:p>
    <w:p w:rsidR="009459A8" w:rsidRPr="00951DEC" w:rsidP="00EA55E8">
      <w:pPr>
        <w:spacing w:line="360" w:lineRule="auto"/>
        <w:ind w:left="315"/>
        <w:jc w:val="left"/>
        <w:rPr>
          <w:rFonts w:ascii="Times New Roman" w:hAnsi="Times New Roman"/>
        </w:rPr>
      </w:pPr>
      <w:r w:rsidRPr="00951DEC">
        <w:rPr>
          <w:rFonts w:ascii="宋体" w:hAnsi="宋体" w:cs="宋体" w:hint="eastAsia"/>
        </w:rPr>
        <w:t>③</w:t>
      </w:r>
      <w:r w:rsidRPr="00951DEC">
        <w:rPr>
          <w:rFonts w:ascii="Times New Roman" w:hAnsi="Times New Roman"/>
        </w:rPr>
        <w:t>土地已变成私有财产</w:t>
      </w:r>
    </w:p>
    <w:p w:rsidR="009459A8" w:rsidRPr="00951DEC" w:rsidP="00EA55E8">
      <w:pPr>
        <w:spacing w:line="360" w:lineRule="auto"/>
        <w:ind w:left="315"/>
        <w:jc w:val="left"/>
        <w:rPr>
          <w:rFonts w:ascii="Times New Roman" w:hAnsi="Times New Roman"/>
        </w:rPr>
      </w:pPr>
      <w:r w:rsidRPr="00951DEC">
        <w:rPr>
          <w:rFonts w:ascii="宋体" w:hAnsi="宋体" w:cs="宋体" w:hint="eastAsia"/>
        </w:rPr>
        <w:t>④</w:t>
      </w:r>
      <w:r w:rsidRPr="00951DEC">
        <w:rPr>
          <w:rFonts w:ascii="Times New Roman" w:hAnsi="Times New Roman"/>
        </w:rPr>
        <w:t>通过氏族议事会管理集体事务</w:t>
      </w:r>
    </w:p>
    <w:p w:rsidR="009459A8" w:rsidRPr="00951DEC" w:rsidP="00EA55E8">
      <w:pPr>
        <w:spacing w:line="360" w:lineRule="auto"/>
        <w:ind w:left="315"/>
        <w:jc w:val="left"/>
        <w:rPr>
          <w:rFonts w:ascii="Times New Roman" w:hAnsi="Times New Roman"/>
        </w:rPr>
      </w:pPr>
      <w:r w:rsidRPr="00951DEC">
        <w:rPr>
          <w:rFonts w:ascii="Times New Roman" w:hAnsi="Times New Roman"/>
        </w:rPr>
        <w:t>A．</w:t>
      </w:r>
      <w:r w:rsidRPr="00951DEC">
        <w:rPr>
          <w:rFonts w:ascii="宋体" w:hAnsi="宋体" w:cs="宋体" w:hint="eastAsia"/>
        </w:rPr>
        <w:t>①②</w:t>
      </w:r>
      <w:r w:rsidRPr="00951DEC">
        <w:rPr>
          <w:rFonts w:ascii="Times New Roman" w:hAnsi="Times New Roman"/>
        </w:rPr>
        <w:tab/>
        <w:t>B．</w:t>
      </w:r>
      <w:r w:rsidRPr="00951DEC">
        <w:rPr>
          <w:rFonts w:ascii="宋体" w:hAnsi="宋体" w:cs="宋体" w:hint="eastAsia"/>
        </w:rPr>
        <w:t>①③</w:t>
      </w:r>
      <w:r w:rsidRPr="00951DEC">
        <w:rPr>
          <w:rFonts w:ascii="Times New Roman" w:hAnsi="Times New Roman"/>
        </w:rPr>
        <w:tab/>
        <w:t>C．</w:t>
      </w:r>
      <w:r w:rsidRPr="00951DEC">
        <w:rPr>
          <w:rFonts w:ascii="宋体" w:hAnsi="宋体" w:cs="宋体" w:hint="eastAsia"/>
        </w:rPr>
        <w:t>②④</w:t>
      </w:r>
      <w:r w:rsidRPr="00951DEC">
        <w:rPr>
          <w:rFonts w:ascii="Times New Roman" w:hAnsi="Times New Roman"/>
        </w:rPr>
        <w:tab/>
        <w:t>D．</w:t>
      </w:r>
      <w:r w:rsidRPr="00951DEC">
        <w:rPr>
          <w:rFonts w:ascii="宋体" w:hAnsi="宋体" w:cs="宋体" w:hint="eastAsia"/>
        </w:rPr>
        <w:t>③④</w:t>
      </w:r>
    </w:p>
    <w:p w:rsidR="009459A8" w:rsidRPr="00951DEC" w:rsidP="00EA55E8">
      <w:pPr>
        <w:spacing w:line="360" w:lineRule="auto"/>
        <w:ind w:left="315" w:hanging="315" w:hangingChars="150"/>
        <w:jc w:val="left"/>
        <w:rPr>
          <w:rFonts w:ascii="Times New Roman" w:hAnsi="Times New Roman"/>
        </w:rPr>
      </w:pPr>
      <w:r w:rsidRPr="00951DEC">
        <w:rPr>
          <w:rFonts w:ascii="Times New Roman" w:hAnsi="Times New Roman"/>
        </w:rPr>
        <w:t>4．十九世纪三四十年代，资本主义世界先后爆发了法国里昂工人起义、英国宪章运动、德国西里西亚纺织工人起义，影响深远。这(</w:t>
      </w:r>
      <w:r w:rsidR="00951DEC">
        <w:rPr>
          <w:rFonts w:ascii="Times New Roman" w:hAnsi="Times New Roman"/>
        </w:rPr>
        <w:t xml:space="preserve">      </w:t>
      </w:r>
      <w:r w:rsidRPr="00951DEC">
        <w:rPr>
          <w:rFonts w:ascii="Times New Roman" w:hAnsi="Times New Roman"/>
        </w:rPr>
        <w:t>)</w:t>
      </w:r>
    </w:p>
    <w:p w:rsidR="009459A8" w:rsidRPr="00951DEC" w:rsidP="00EA55E8">
      <w:pPr>
        <w:spacing w:line="360" w:lineRule="auto"/>
        <w:ind w:left="315"/>
        <w:jc w:val="left"/>
        <w:rPr>
          <w:rFonts w:ascii="Times New Roman" w:hAnsi="Times New Roman"/>
        </w:rPr>
      </w:pPr>
      <w:r w:rsidRPr="00951DEC">
        <w:rPr>
          <w:rFonts w:ascii="宋体" w:hAnsi="宋体" w:cs="宋体" w:hint="eastAsia"/>
        </w:rPr>
        <w:t>①</w:t>
      </w:r>
      <w:r w:rsidRPr="00951DEC">
        <w:rPr>
          <w:rFonts w:ascii="Times New Roman" w:hAnsi="Times New Roman"/>
        </w:rPr>
        <w:t>证明通过阶级调和变革社会的正确性</w:t>
      </w:r>
      <w:r w:rsidR="00951DEC">
        <w:rPr>
          <w:rFonts w:ascii="Times New Roman" w:hAnsi="Times New Roman"/>
        </w:rPr>
        <w:t xml:space="preserve">   </w:t>
      </w:r>
    </w:p>
    <w:p w:rsidR="009459A8" w:rsidRPr="00951DEC" w:rsidP="00EA55E8">
      <w:pPr>
        <w:spacing w:line="360" w:lineRule="auto"/>
        <w:ind w:left="315"/>
        <w:jc w:val="left"/>
        <w:rPr>
          <w:rFonts w:ascii="Times New Roman" w:hAnsi="Times New Roman"/>
        </w:rPr>
      </w:pPr>
      <w:r w:rsidRPr="00951DEC">
        <w:rPr>
          <w:rFonts w:ascii="宋体" w:hAnsi="宋体" w:cs="宋体" w:hint="eastAsia"/>
        </w:rPr>
        <w:t>②</w:t>
      </w:r>
      <w:r w:rsidRPr="00951DEC">
        <w:rPr>
          <w:rFonts w:ascii="Times New Roman" w:hAnsi="Times New Roman"/>
        </w:rPr>
        <w:t>为科学社会主义的产生提供思想来源</w:t>
      </w:r>
      <w:r w:rsidR="00951DEC">
        <w:rPr>
          <w:rFonts w:ascii="Times New Roman" w:hAnsi="Times New Roman"/>
        </w:rPr>
        <w:t xml:space="preserve">   </w:t>
      </w:r>
    </w:p>
    <w:p w:rsidR="009459A8" w:rsidRPr="00951DEC" w:rsidP="00EA55E8">
      <w:pPr>
        <w:spacing w:line="360" w:lineRule="auto"/>
        <w:ind w:left="315"/>
        <w:jc w:val="left"/>
        <w:rPr>
          <w:rFonts w:ascii="Times New Roman" w:hAnsi="Times New Roman"/>
        </w:rPr>
      </w:pPr>
      <w:r w:rsidRPr="00951DEC">
        <w:rPr>
          <w:rFonts w:ascii="宋体" w:hAnsi="宋体" w:cs="宋体" w:hint="eastAsia"/>
        </w:rPr>
        <w:t>③</w:t>
      </w:r>
      <w:r w:rsidRPr="00951DEC">
        <w:rPr>
          <w:rFonts w:ascii="Times New Roman" w:hAnsi="Times New Roman"/>
        </w:rPr>
        <w:t>为马克思、恩格斯进行理论研究提供了宝贵的材料</w:t>
      </w:r>
      <w:r w:rsidR="00951DEC">
        <w:rPr>
          <w:rFonts w:ascii="Times New Roman" w:hAnsi="Times New Roman"/>
        </w:rPr>
        <w:t xml:space="preserve">   </w:t>
      </w:r>
    </w:p>
    <w:p w:rsidR="009459A8" w:rsidRPr="00951DEC" w:rsidP="00EA55E8">
      <w:pPr>
        <w:spacing w:line="360" w:lineRule="auto"/>
        <w:ind w:left="315"/>
        <w:jc w:val="left"/>
        <w:rPr>
          <w:rFonts w:ascii="Times New Roman" w:hAnsi="Times New Roman"/>
        </w:rPr>
      </w:pPr>
      <w:r w:rsidRPr="00951DEC">
        <w:rPr>
          <w:rFonts w:ascii="宋体" w:hAnsi="宋体" w:cs="宋体" w:hint="eastAsia"/>
        </w:rPr>
        <w:t>④</w:t>
      </w:r>
      <w:r w:rsidRPr="00951DEC">
        <w:rPr>
          <w:rFonts w:ascii="Times New Roman" w:hAnsi="Times New Roman"/>
        </w:rPr>
        <w:t>表明工人阶级作为独立的政治力量登上了历史舞台，工人阶级将斗争的矛头指向整个资产阶级和资本主义制度</w:t>
      </w:r>
    </w:p>
    <w:p w:rsidR="009459A8" w:rsidRPr="00951DEC" w:rsidP="00EA55E8">
      <w:pPr>
        <w:spacing w:line="360" w:lineRule="auto"/>
        <w:ind w:left="315"/>
        <w:jc w:val="left"/>
        <w:rPr>
          <w:rFonts w:ascii="Times New Roman" w:hAnsi="Times New Roman"/>
        </w:rPr>
      </w:pPr>
      <w:r w:rsidRPr="00951DEC">
        <w:rPr>
          <w:rFonts w:ascii="Times New Roman" w:hAnsi="Times New Roman"/>
        </w:rPr>
        <w:t>A．</w:t>
      </w:r>
      <w:r w:rsidRPr="00951DEC">
        <w:rPr>
          <w:rFonts w:ascii="宋体" w:hAnsi="宋体" w:cs="宋体" w:hint="eastAsia"/>
        </w:rPr>
        <w:t>①②</w:t>
      </w:r>
      <w:r w:rsidRPr="00951DEC">
        <w:rPr>
          <w:rFonts w:ascii="Times New Roman" w:hAnsi="Times New Roman"/>
        </w:rPr>
        <w:tab/>
        <w:t>B．</w:t>
      </w:r>
      <w:r w:rsidRPr="00951DEC">
        <w:rPr>
          <w:rFonts w:ascii="宋体" w:hAnsi="宋体" w:cs="宋体" w:hint="eastAsia"/>
        </w:rPr>
        <w:t>②③</w:t>
      </w:r>
      <w:r w:rsidRPr="00951DEC">
        <w:rPr>
          <w:rFonts w:ascii="Times New Roman" w:hAnsi="Times New Roman"/>
        </w:rPr>
        <w:tab/>
        <w:t>C．</w:t>
      </w:r>
      <w:r w:rsidRPr="00951DEC">
        <w:rPr>
          <w:rFonts w:ascii="宋体" w:hAnsi="宋体" w:cs="宋体" w:hint="eastAsia"/>
        </w:rPr>
        <w:t>②④</w:t>
      </w:r>
      <w:r w:rsidRPr="00951DEC">
        <w:rPr>
          <w:rFonts w:ascii="Times New Roman" w:hAnsi="Times New Roman"/>
        </w:rPr>
        <w:tab/>
        <w:t>D．</w:t>
      </w:r>
      <w:r w:rsidRPr="00951DEC">
        <w:rPr>
          <w:rFonts w:ascii="宋体" w:hAnsi="宋体" w:cs="宋体" w:hint="eastAsia"/>
        </w:rPr>
        <w:t>③④</w:t>
      </w:r>
    </w:p>
    <w:p w:rsidR="009459A8" w:rsidRPr="00951DEC" w:rsidP="00EA55E8">
      <w:pPr>
        <w:spacing w:line="360" w:lineRule="auto"/>
        <w:ind w:left="315" w:hanging="315" w:hangingChars="150"/>
        <w:jc w:val="left"/>
        <w:rPr>
          <w:rFonts w:ascii="Times New Roman" w:hAnsi="Times New Roman"/>
        </w:rPr>
      </w:pPr>
      <w:r w:rsidRPr="00951DEC">
        <w:rPr>
          <w:rFonts w:ascii="Times New Roman" w:hAnsi="Times New Roman"/>
        </w:rPr>
        <w:t>5．1848年2月，马克思、恩格斯发表的《共产党宣言》，是关于科学共产主义的第一个纲领性文献，标志着马克思主义的诞生。一百多年来《共产党宣言》通过200多种文字传遍全球，改变世界。《共产党宣言》发表的伟大意义在于（</w:t>
      </w:r>
      <w:r w:rsidR="00951DEC">
        <w:rPr>
          <w:rFonts w:ascii="Times New Roman" w:eastAsia="Times New Roman" w:hAnsi="Times New Roman"/>
          <w:kern w:val="0"/>
          <w:sz w:val="24"/>
          <w:szCs w:val="24"/>
        </w:rPr>
        <w:t xml:space="preserve">    </w:t>
      </w:r>
      <w:r w:rsidRPr="00951DEC">
        <w:rPr>
          <w:rFonts w:ascii="Times New Roman" w:hAnsi="Times New Roman"/>
        </w:rPr>
        <w:t>）</w:t>
      </w:r>
    </w:p>
    <w:p w:rsidR="009459A8" w:rsidRPr="00951DEC" w:rsidP="00EA55E8">
      <w:pPr>
        <w:spacing w:line="360" w:lineRule="auto"/>
        <w:ind w:left="315"/>
        <w:jc w:val="left"/>
        <w:rPr>
          <w:rFonts w:ascii="Times New Roman" w:hAnsi="Times New Roman"/>
        </w:rPr>
      </w:pPr>
      <w:r w:rsidRPr="00951DEC">
        <w:rPr>
          <w:rFonts w:ascii="宋体" w:hAnsi="宋体" w:cs="宋体" w:hint="eastAsia"/>
        </w:rPr>
        <w:t>①</w:t>
      </w:r>
      <w:r w:rsidRPr="00951DEC">
        <w:rPr>
          <w:rFonts w:ascii="Times New Roman" w:hAnsi="Times New Roman"/>
        </w:rPr>
        <w:t>为无产阶级的革命斗争提供了科学的理论指导</w:t>
      </w:r>
    </w:p>
    <w:p w:rsidR="009459A8" w:rsidRPr="00951DEC" w:rsidP="00EA55E8">
      <w:pPr>
        <w:spacing w:line="360" w:lineRule="auto"/>
        <w:ind w:left="315"/>
        <w:jc w:val="left"/>
        <w:rPr>
          <w:rFonts w:ascii="Times New Roman" w:hAnsi="Times New Roman"/>
        </w:rPr>
      </w:pPr>
      <w:r w:rsidRPr="00951DEC">
        <w:rPr>
          <w:rFonts w:ascii="宋体" w:hAnsi="宋体" w:cs="宋体" w:hint="eastAsia"/>
        </w:rPr>
        <w:t>②</w:t>
      </w:r>
      <w:r w:rsidRPr="00951DEC">
        <w:rPr>
          <w:rFonts w:ascii="Times New Roman" w:hAnsi="Times New Roman"/>
        </w:rPr>
        <w:t>科学揭示了资本主义制度必然灭亡的历史规律</w:t>
      </w:r>
    </w:p>
    <w:p w:rsidR="009459A8" w:rsidRPr="00951DEC" w:rsidP="00EA55E8">
      <w:pPr>
        <w:spacing w:line="360" w:lineRule="auto"/>
        <w:ind w:left="315"/>
        <w:jc w:val="left"/>
        <w:rPr>
          <w:rFonts w:ascii="Times New Roman" w:hAnsi="Times New Roman"/>
        </w:rPr>
      </w:pPr>
      <w:r w:rsidRPr="00951DEC">
        <w:rPr>
          <w:rFonts w:ascii="宋体" w:hAnsi="宋体" w:cs="宋体" w:hint="eastAsia"/>
        </w:rPr>
        <w:t>③</w:t>
      </w:r>
      <w:r w:rsidRPr="00951DEC">
        <w:rPr>
          <w:rFonts w:ascii="Times New Roman" w:hAnsi="Times New Roman"/>
        </w:rPr>
        <w:t>推动科学社会主义从理论设想到现实实践转变</w:t>
      </w:r>
    </w:p>
    <w:p w:rsidR="009459A8" w:rsidRPr="00951DEC" w:rsidP="00EA55E8">
      <w:pPr>
        <w:spacing w:line="360" w:lineRule="auto"/>
        <w:ind w:left="315"/>
        <w:jc w:val="left"/>
        <w:rPr>
          <w:rFonts w:ascii="Times New Roman" w:hAnsi="Times New Roman"/>
        </w:rPr>
      </w:pPr>
      <w:r w:rsidRPr="00951DEC">
        <w:rPr>
          <w:rFonts w:ascii="宋体" w:hAnsi="宋体" w:cs="宋体" w:hint="eastAsia"/>
        </w:rPr>
        <w:t>④</w:t>
      </w:r>
      <w:r w:rsidRPr="00951DEC">
        <w:rPr>
          <w:rFonts w:ascii="Times New Roman" w:hAnsi="Times New Roman"/>
        </w:rPr>
        <w:t>为社会主义社会的建立奠定了必要的物质条件</w:t>
      </w:r>
    </w:p>
    <w:p w:rsidR="009459A8" w:rsidRPr="00951DEC" w:rsidP="00EA55E8">
      <w:pPr>
        <w:spacing w:line="360" w:lineRule="auto"/>
        <w:ind w:left="315"/>
        <w:jc w:val="left"/>
        <w:rPr>
          <w:rFonts w:ascii="Times New Roman" w:hAnsi="Times New Roman"/>
        </w:rPr>
      </w:pPr>
      <w:r w:rsidRPr="00951DEC">
        <w:rPr>
          <w:rFonts w:ascii="Times New Roman" w:hAnsi="Times New Roman"/>
        </w:rPr>
        <w:t>A．</w:t>
      </w:r>
      <w:r w:rsidRPr="00951DEC">
        <w:rPr>
          <w:rFonts w:ascii="宋体" w:hAnsi="宋体" w:cs="宋体" w:hint="eastAsia"/>
        </w:rPr>
        <w:t>①②</w:t>
      </w:r>
      <w:r w:rsidRPr="00951DEC">
        <w:rPr>
          <w:rFonts w:ascii="Times New Roman" w:hAnsi="Times New Roman"/>
        </w:rPr>
        <w:tab/>
        <w:t>B．</w:t>
      </w:r>
      <w:r w:rsidRPr="00951DEC">
        <w:rPr>
          <w:rFonts w:ascii="宋体" w:hAnsi="宋体" w:cs="宋体" w:hint="eastAsia"/>
        </w:rPr>
        <w:t>③④</w:t>
      </w:r>
      <w:r w:rsidRPr="00951DEC">
        <w:rPr>
          <w:rFonts w:ascii="Times New Roman" w:hAnsi="Times New Roman"/>
        </w:rPr>
        <w:tab/>
        <w:t>C．</w:t>
      </w:r>
      <w:r w:rsidRPr="00951DEC">
        <w:rPr>
          <w:rFonts w:ascii="宋体" w:hAnsi="宋体" w:cs="宋体" w:hint="eastAsia"/>
        </w:rPr>
        <w:t>①③</w:t>
      </w:r>
      <w:r w:rsidRPr="00951DEC">
        <w:rPr>
          <w:rFonts w:ascii="Times New Roman" w:hAnsi="Times New Roman"/>
        </w:rPr>
        <w:tab/>
        <w:t>D．</w:t>
      </w:r>
      <w:r w:rsidRPr="00951DEC">
        <w:rPr>
          <w:rFonts w:ascii="宋体" w:hAnsi="宋体" w:cs="宋体" w:hint="eastAsia"/>
        </w:rPr>
        <w:t>②④</w:t>
      </w:r>
    </w:p>
    <w:p w:rsidR="009459A8" w:rsidRPr="00951DEC" w:rsidP="00EA55E8">
      <w:pPr>
        <w:spacing w:line="360" w:lineRule="auto"/>
        <w:ind w:left="315" w:hanging="315" w:hangingChars="150"/>
        <w:jc w:val="left"/>
        <w:rPr>
          <w:rFonts w:ascii="Times New Roman" w:hAnsi="Times New Roman"/>
        </w:rPr>
      </w:pPr>
      <w:r w:rsidRPr="00951DEC">
        <w:rPr>
          <w:rFonts w:ascii="Times New Roman" w:hAnsi="Times New Roman"/>
        </w:rPr>
        <w:t>6．1953年毛泽东在一次会议上说:“总路线也可以说就是解决所有制的问题。国有制扩大—国有企业的新建、改建、扩建。私人所有制有两种，劳动人民的和资产阶级的，改变为集体所有制和国营(经过公私合营，统一于社会主义)，这才能提高生产力，完成国家工业化。”从以上材料中可以看出，毛泽东意在强调（</w:t>
      </w:r>
      <w:r w:rsidR="00951DEC">
        <w:rPr>
          <w:rFonts w:ascii="Times New Roman" w:eastAsia="Times New Roman" w:hAnsi="Times New Roman"/>
          <w:kern w:val="0"/>
          <w:sz w:val="24"/>
          <w:szCs w:val="24"/>
        </w:rPr>
        <w:t xml:space="preserve">   </w:t>
      </w:r>
      <w:r w:rsidRPr="00951DEC">
        <w:rPr>
          <w:rFonts w:ascii="Times New Roman" w:hAnsi="Times New Roman"/>
        </w:rPr>
        <w:t>）</w:t>
      </w:r>
    </w:p>
    <w:p w:rsidR="00EA55E8" w:rsidP="00EA55E8">
      <w:pPr>
        <w:spacing w:line="360" w:lineRule="auto"/>
        <w:ind w:left="315"/>
        <w:jc w:val="left"/>
        <w:rPr>
          <w:rFonts w:ascii="Times New Roman" w:hAnsi="Times New Roman"/>
        </w:rPr>
      </w:pPr>
      <w:r w:rsidRPr="00951DEC" w:rsidR="009459A8">
        <w:rPr>
          <w:rFonts w:ascii="Times New Roman" w:hAnsi="Times New Roman"/>
        </w:rPr>
        <w:t>A．实现生产资料的社会主义公有制</w:t>
        <w:tab/>
      </w:r>
    </w:p>
    <w:p w:rsidR="009459A8" w:rsidRPr="00951DEC" w:rsidP="00EA55E8">
      <w:pPr>
        <w:spacing w:line="360" w:lineRule="auto"/>
        <w:ind w:left="315"/>
        <w:jc w:val="left"/>
        <w:rPr>
          <w:rFonts w:ascii="Times New Roman" w:hAnsi="Times New Roman"/>
        </w:rPr>
      </w:pPr>
      <w:r w:rsidRPr="00951DEC">
        <w:rPr>
          <w:rFonts w:ascii="Times New Roman" w:hAnsi="Times New Roman"/>
        </w:rPr>
        <w:t>B．资本主义工商业的社会主义改造</w:t>
      </w:r>
    </w:p>
    <w:p w:rsidR="00EA55E8" w:rsidP="00EA55E8">
      <w:pPr>
        <w:spacing w:line="360" w:lineRule="auto"/>
        <w:ind w:left="315"/>
        <w:jc w:val="left"/>
        <w:rPr>
          <w:rFonts w:ascii="Times New Roman" w:hAnsi="Times New Roman"/>
        </w:rPr>
      </w:pPr>
      <w:r w:rsidRPr="00951DEC" w:rsidR="009459A8">
        <w:rPr>
          <w:rFonts w:ascii="Times New Roman" w:hAnsi="Times New Roman"/>
        </w:rPr>
        <w:t>C．通过扩大国有制完成国家工业化</w:t>
        <w:tab/>
      </w:r>
    </w:p>
    <w:p w:rsidR="009459A8" w:rsidRPr="00951DEC" w:rsidP="00EA55E8">
      <w:pPr>
        <w:spacing w:line="360" w:lineRule="auto"/>
        <w:ind w:left="315"/>
        <w:jc w:val="left"/>
        <w:rPr>
          <w:rFonts w:ascii="Times New Roman" w:hAnsi="Times New Roman"/>
        </w:rPr>
      </w:pPr>
      <w:r w:rsidRPr="00951DEC">
        <w:rPr>
          <w:rFonts w:ascii="Times New Roman" w:hAnsi="Times New Roman"/>
        </w:rPr>
        <w:t>D．总路线是为了巩固社会主义制度</w:t>
      </w:r>
    </w:p>
    <w:p w:rsidR="009459A8" w:rsidRPr="00951DEC" w:rsidP="00EA55E8">
      <w:pPr>
        <w:spacing w:line="360" w:lineRule="auto"/>
        <w:ind w:left="315" w:hanging="315" w:hangingChars="150"/>
        <w:jc w:val="left"/>
        <w:rPr>
          <w:rFonts w:ascii="Times New Roman" w:hAnsi="Times New Roman"/>
        </w:rPr>
      </w:pPr>
      <w:r w:rsidRPr="00951DEC">
        <w:rPr>
          <w:rFonts w:ascii="Times New Roman" w:hAnsi="Times New Roman"/>
        </w:rPr>
        <w:t>7．中国共产党领导全国各族人民</w:t>
      </w:r>
      <w:r w:rsidR="00FC006F">
        <w:rPr>
          <w:rFonts w:ascii="Times New Roman" w:hAnsi="Times New Roman"/>
        </w:rPr>
        <w:t>，</w:t>
      </w:r>
      <w:r w:rsidRPr="00951DEC">
        <w:rPr>
          <w:rFonts w:ascii="Times New Roman" w:hAnsi="Times New Roman"/>
        </w:rPr>
        <w:t>推翻了压在人民头上的帝国主义、封建主义和官僚资本主义三座大山</w:t>
      </w:r>
      <w:r w:rsidR="00FC006F">
        <w:rPr>
          <w:rFonts w:ascii="Times New Roman" w:hAnsi="Times New Roman"/>
        </w:rPr>
        <w:t>，</w:t>
      </w:r>
      <w:r w:rsidRPr="00951DEC">
        <w:rPr>
          <w:rFonts w:ascii="Times New Roman" w:hAnsi="Times New Roman"/>
        </w:rPr>
        <w:t>取得了新民主主义革命的胜利并建立了中华人民共和国。中华人民共和国的成立（</w:t>
      </w:r>
      <w:r w:rsidR="00951DEC">
        <w:rPr>
          <w:rFonts w:ascii="Times New Roman" w:eastAsia="Times New Roman" w:hAnsi="Times New Roman"/>
          <w:kern w:val="0"/>
          <w:sz w:val="24"/>
          <w:szCs w:val="24"/>
        </w:rPr>
        <w:t xml:space="preserve">  </w:t>
      </w:r>
      <w:r w:rsidR="00951DEC">
        <w:rPr>
          <w:rFonts w:ascii="Times New Roman" w:eastAsia="Times New Roman" w:hAnsi="Times New Roman"/>
          <w:kern w:val="0"/>
          <w:sz w:val="24"/>
          <w:szCs w:val="24"/>
        </w:rPr>
        <w:t xml:space="preserve"> </w:t>
      </w:r>
      <w:r w:rsidRPr="00951DEC">
        <w:rPr>
          <w:rFonts w:ascii="Times New Roman" w:hAnsi="Times New Roman"/>
        </w:rPr>
        <w:t>）</w:t>
      </w:r>
    </w:p>
    <w:p w:rsidR="009459A8" w:rsidRPr="00951DEC" w:rsidP="00EA55E8">
      <w:pPr>
        <w:spacing w:line="360" w:lineRule="auto"/>
        <w:ind w:left="315"/>
        <w:jc w:val="left"/>
        <w:rPr>
          <w:rFonts w:ascii="Times New Roman" w:hAnsi="Times New Roman"/>
        </w:rPr>
      </w:pPr>
      <w:r w:rsidRPr="00951DEC">
        <w:rPr>
          <w:rFonts w:ascii="宋体" w:hAnsi="宋体" w:cs="宋体" w:hint="eastAsia"/>
        </w:rPr>
        <w:t>①</w:t>
      </w:r>
      <w:r w:rsidRPr="00951DEC">
        <w:rPr>
          <w:rFonts w:ascii="Times New Roman" w:hAnsi="Times New Roman"/>
        </w:rPr>
        <w:t>迅速改变了中国一穷二白、贫困落后的社会面貌</w:t>
      </w:r>
    </w:p>
    <w:p w:rsidR="009459A8" w:rsidRPr="00951DEC" w:rsidP="00EA55E8">
      <w:pPr>
        <w:spacing w:line="360" w:lineRule="auto"/>
        <w:ind w:left="315"/>
        <w:jc w:val="left"/>
        <w:rPr>
          <w:rFonts w:ascii="Times New Roman" w:hAnsi="Times New Roman"/>
        </w:rPr>
      </w:pPr>
      <w:r w:rsidRPr="00951DEC">
        <w:rPr>
          <w:rFonts w:ascii="宋体" w:hAnsi="宋体" w:cs="宋体" w:hint="eastAsia"/>
        </w:rPr>
        <w:t>②</w:t>
      </w:r>
      <w:r w:rsidRPr="00951DEC">
        <w:rPr>
          <w:rFonts w:ascii="Times New Roman" w:hAnsi="Times New Roman"/>
        </w:rPr>
        <w:t>为新民主主义向社会主义的过渡创造了前提条件</w:t>
      </w:r>
    </w:p>
    <w:p w:rsidR="009459A8" w:rsidRPr="00951DEC" w:rsidP="00EA55E8">
      <w:pPr>
        <w:spacing w:line="360" w:lineRule="auto"/>
        <w:ind w:left="315"/>
        <w:jc w:val="left"/>
        <w:rPr>
          <w:rFonts w:ascii="Times New Roman" w:hAnsi="Times New Roman"/>
        </w:rPr>
      </w:pPr>
      <w:r w:rsidRPr="00951DEC">
        <w:rPr>
          <w:rFonts w:ascii="宋体" w:hAnsi="宋体" w:cs="宋体" w:hint="eastAsia"/>
        </w:rPr>
        <w:t>③</w:t>
      </w:r>
      <w:r w:rsidRPr="00951DEC">
        <w:rPr>
          <w:rFonts w:ascii="Times New Roman" w:hAnsi="Times New Roman"/>
        </w:rPr>
        <w:t>从根本上改变了中国社会的发展方向</w:t>
      </w:r>
      <w:r w:rsidR="00FC006F">
        <w:rPr>
          <w:rFonts w:ascii="Times New Roman" w:hAnsi="Times New Roman"/>
        </w:rPr>
        <w:t>，</w:t>
      </w:r>
      <w:r w:rsidRPr="00951DEC">
        <w:rPr>
          <w:rFonts w:ascii="Times New Roman" w:hAnsi="Times New Roman"/>
        </w:rPr>
        <w:t>为实现国家富强、民族复兴展示了美好前景和现实道路</w:t>
      </w:r>
    </w:p>
    <w:p w:rsidR="009459A8" w:rsidRPr="00951DEC" w:rsidP="00EA55E8">
      <w:pPr>
        <w:spacing w:line="360" w:lineRule="auto"/>
        <w:ind w:left="315"/>
        <w:jc w:val="left"/>
        <w:rPr>
          <w:rFonts w:ascii="Times New Roman" w:hAnsi="Times New Roman"/>
        </w:rPr>
      </w:pPr>
      <w:r w:rsidRPr="00951DEC">
        <w:rPr>
          <w:rFonts w:ascii="宋体" w:hAnsi="宋体" w:cs="宋体" w:hint="eastAsia"/>
        </w:rPr>
        <w:t>④</w:t>
      </w:r>
      <w:r w:rsidRPr="00951DEC">
        <w:rPr>
          <w:rFonts w:ascii="Times New Roman" w:hAnsi="Times New Roman"/>
        </w:rPr>
        <w:t>使中国人民谋求国家富强、人民幸福从此有了主心骨</w:t>
      </w:r>
    </w:p>
    <w:p w:rsidR="009459A8" w:rsidRPr="00951DEC" w:rsidP="00EA55E8">
      <w:pPr>
        <w:spacing w:line="360" w:lineRule="auto"/>
        <w:ind w:left="315"/>
        <w:jc w:val="left"/>
        <w:rPr>
          <w:rFonts w:ascii="Times New Roman" w:hAnsi="Times New Roman"/>
        </w:rPr>
      </w:pPr>
      <w:r w:rsidRPr="00951DEC">
        <w:rPr>
          <w:rFonts w:ascii="Times New Roman" w:hAnsi="Times New Roman"/>
        </w:rPr>
        <w:t>A．</w:t>
      </w:r>
      <w:r w:rsidRPr="00951DEC">
        <w:rPr>
          <w:rFonts w:ascii="宋体" w:hAnsi="宋体" w:cs="宋体" w:hint="eastAsia"/>
        </w:rPr>
        <w:t>①②</w:t>
      </w:r>
      <w:r w:rsidRPr="00951DEC">
        <w:rPr>
          <w:rFonts w:ascii="Times New Roman" w:hAnsi="Times New Roman"/>
        </w:rPr>
        <w:tab/>
        <w:t>B．</w:t>
      </w:r>
      <w:r w:rsidRPr="00951DEC">
        <w:rPr>
          <w:rFonts w:ascii="宋体" w:hAnsi="宋体" w:cs="宋体" w:hint="eastAsia"/>
        </w:rPr>
        <w:t>①④</w:t>
      </w:r>
      <w:r w:rsidRPr="00951DEC">
        <w:rPr>
          <w:rFonts w:ascii="Times New Roman" w:hAnsi="Times New Roman"/>
        </w:rPr>
        <w:tab/>
        <w:t>C．</w:t>
      </w:r>
      <w:r w:rsidRPr="00951DEC">
        <w:rPr>
          <w:rFonts w:ascii="宋体" w:hAnsi="宋体" w:cs="宋体" w:hint="eastAsia"/>
        </w:rPr>
        <w:t>②③</w:t>
      </w:r>
      <w:r w:rsidRPr="00951DEC">
        <w:rPr>
          <w:rFonts w:ascii="Times New Roman" w:hAnsi="Times New Roman"/>
        </w:rPr>
        <w:tab/>
        <w:t>D．</w:t>
      </w:r>
      <w:r w:rsidRPr="00951DEC">
        <w:rPr>
          <w:rFonts w:ascii="宋体" w:hAnsi="宋体" w:cs="宋体" w:hint="eastAsia"/>
        </w:rPr>
        <w:t>③④</w:t>
      </w:r>
    </w:p>
    <w:p w:rsidR="009459A8" w:rsidRPr="00951DEC" w:rsidP="00EA55E8">
      <w:pPr>
        <w:spacing w:line="360" w:lineRule="auto"/>
        <w:ind w:left="315" w:hanging="315" w:hangingChars="150"/>
        <w:jc w:val="left"/>
        <w:rPr>
          <w:rFonts w:ascii="Times New Roman" w:hAnsi="Times New Roman"/>
        </w:rPr>
      </w:pPr>
      <w:r w:rsidRPr="00951DEC">
        <w:rPr>
          <w:rFonts w:ascii="Times New Roman" w:hAnsi="Times New Roman"/>
        </w:rPr>
        <w:t>8．学历史而知古今。下列能够正确反映我们党带领人民在不同的历史阶段进行探索任务顺序的是（</w:t>
      </w:r>
      <w:r w:rsidR="00951DEC">
        <w:rPr>
          <w:rFonts w:ascii="Times New Roman" w:eastAsia="Times New Roman" w:hAnsi="Times New Roman"/>
          <w:kern w:val="0"/>
          <w:sz w:val="24"/>
          <w:szCs w:val="24"/>
        </w:rPr>
        <w:t xml:space="preserve">   </w:t>
      </w:r>
      <w:r w:rsidRPr="00951DEC">
        <w:rPr>
          <w:rFonts w:ascii="Times New Roman" w:hAnsi="Times New Roman"/>
        </w:rPr>
        <w:t>）</w:t>
      </w:r>
    </w:p>
    <w:p w:rsidR="009459A8" w:rsidRPr="00951DEC" w:rsidP="00EA55E8">
      <w:pPr>
        <w:spacing w:line="360" w:lineRule="auto"/>
        <w:ind w:left="315"/>
        <w:jc w:val="left"/>
        <w:rPr>
          <w:rFonts w:ascii="Times New Roman" w:hAnsi="Times New Roman"/>
        </w:rPr>
      </w:pPr>
      <w:r w:rsidRPr="00951DEC">
        <w:rPr>
          <w:rFonts w:ascii="宋体" w:hAnsi="宋体" w:cs="宋体" w:hint="eastAsia"/>
        </w:rPr>
        <w:t>①</w:t>
      </w:r>
      <w:r w:rsidRPr="00951DEC">
        <w:rPr>
          <w:rFonts w:ascii="Times New Roman" w:hAnsi="Times New Roman"/>
        </w:rPr>
        <w:t>反帝反封建的历史任务</w:t>
      </w:r>
    </w:p>
    <w:p w:rsidR="009459A8" w:rsidRPr="00951DEC" w:rsidP="00EA55E8">
      <w:pPr>
        <w:spacing w:line="360" w:lineRule="auto"/>
        <w:ind w:left="315"/>
        <w:jc w:val="left"/>
        <w:rPr>
          <w:rFonts w:ascii="Times New Roman" w:hAnsi="Times New Roman"/>
        </w:rPr>
      </w:pPr>
      <w:r w:rsidRPr="00951DEC">
        <w:rPr>
          <w:rFonts w:ascii="宋体" w:hAnsi="宋体" w:cs="宋体" w:hint="eastAsia"/>
        </w:rPr>
        <w:t>②</w:t>
      </w:r>
      <w:r w:rsidRPr="00951DEC">
        <w:rPr>
          <w:rFonts w:ascii="Times New Roman" w:hAnsi="Times New Roman"/>
        </w:rPr>
        <w:t>建立资本主义社会和资产阶级专政的国家</w:t>
      </w:r>
    </w:p>
    <w:p w:rsidR="009459A8" w:rsidRPr="00951DEC" w:rsidP="00EA55E8">
      <w:pPr>
        <w:spacing w:line="360" w:lineRule="auto"/>
        <w:ind w:left="315"/>
        <w:jc w:val="left"/>
        <w:rPr>
          <w:rFonts w:ascii="Times New Roman" w:hAnsi="Times New Roman"/>
        </w:rPr>
      </w:pPr>
      <w:r w:rsidRPr="00951DEC">
        <w:rPr>
          <w:rFonts w:ascii="宋体" w:hAnsi="宋体" w:cs="宋体" w:hint="eastAsia"/>
        </w:rPr>
        <w:t>③</w:t>
      </w:r>
      <w:r w:rsidRPr="00951DEC">
        <w:rPr>
          <w:rFonts w:ascii="Times New Roman" w:hAnsi="Times New Roman"/>
        </w:rPr>
        <w:t>实现从新民主主义向社会主义转变</w:t>
      </w:r>
      <w:r w:rsidR="00FC006F">
        <w:rPr>
          <w:rFonts w:ascii="Times New Roman" w:hAnsi="Times New Roman"/>
        </w:rPr>
        <w:t>，</w:t>
      </w:r>
      <w:r w:rsidRPr="00951DEC">
        <w:rPr>
          <w:rFonts w:ascii="Times New Roman" w:hAnsi="Times New Roman"/>
        </w:rPr>
        <w:t>独立探索社会主义建设</w:t>
      </w:r>
    </w:p>
    <w:p w:rsidR="009459A8" w:rsidRPr="00951DEC" w:rsidP="00EA55E8">
      <w:pPr>
        <w:spacing w:line="360" w:lineRule="auto"/>
        <w:ind w:left="315"/>
        <w:jc w:val="left"/>
        <w:rPr>
          <w:rFonts w:ascii="Times New Roman" w:hAnsi="Times New Roman"/>
        </w:rPr>
      </w:pPr>
      <w:r w:rsidRPr="00951DEC">
        <w:rPr>
          <w:rFonts w:ascii="宋体" w:hAnsi="宋体" w:cs="宋体" w:hint="eastAsia"/>
        </w:rPr>
        <w:t>④</w:t>
      </w:r>
      <w:r w:rsidRPr="00951DEC">
        <w:rPr>
          <w:rFonts w:ascii="Times New Roman" w:hAnsi="Times New Roman"/>
        </w:rPr>
        <w:t>在改革开放中创立、坚持和发展中国特色社会主义</w:t>
      </w:r>
    </w:p>
    <w:p w:rsidR="009459A8" w:rsidRPr="00951DEC" w:rsidP="00EA55E8">
      <w:pPr>
        <w:spacing w:line="360" w:lineRule="auto"/>
        <w:ind w:left="315"/>
        <w:jc w:val="left"/>
        <w:rPr>
          <w:rFonts w:ascii="Times New Roman" w:hAnsi="Times New Roman"/>
        </w:rPr>
      </w:pPr>
      <w:r w:rsidRPr="00951DEC">
        <w:rPr>
          <w:rFonts w:ascii="Times New Roman" w:hAnsi="Times New Roman"/>
        </w:rPr>
        <w:t>A．</w:t>
      </w:r>
      <w:r w:rsidRPr="00951DEC">
        <w:rPr>
          <w:rFonts w:ascii="宋体" w:hAnsi="宋体" w:cs="宋体" w:hint="eastAsia"/>
        </w:rPr>
        <w:t>①</w:t>
      </w:r>
      <w:r w:rsidRPr="00951DEC">
        <w:rPr>
          <w:rFonts w:ascii="Times New Roman" w:hAnsi="Times New Roman"/>
        </w:rPr>
        <w:t>→</w:t>
      </w:r>
      <w:r w:rsidRPr="00951DEC">
        <w:rPr>
          <w:rFonts w:ascii="宋体" w:hAnsi="宋体" w:cs="宋体" w:hint="eastAsia"/>
        </w:rPr>
        <w:t>②</w:t>
      </w:r>
      <w:r w:rsidRPr="00951DEC">
        <w:rPr>
          <w:rFonts w:ascii="Times New Roman" w:hAnsi="Times New Roman"/>
        </w:rPr>
        <w:t>→</w:t>
      </w:r>
      <w:r w:rsidRPr="00951DEC">
        <w:rPr>
          <w:rFonts w:ascii="宋体" w:hAnsi="宋体" w:cs="宋体" w:hint="eastAsia"/>
        </w:rPr>
        <w:t>③</w:t>
      </w:r>
      <w:r w:rsidRPr="00951DEC">
        <w:rPr>
          <w:rFonts w:ascii="Times New Roman" w:hAnsi="Times New Roman"/>
        </w:rPr>
        <w:tab/>
        <w:t>B．</w:t>
      </w:r>
      <w:r w:rsidRPr="00951DEC">
        <w:rPr>
          <w:rFonts w:ascii="宋体" w:hAnsi="宋体" w:cs="宋体" w:hint="eastAsia"/>
        </w:rPr>
        <w:t>①</w:t>
      </w:r>
      <w:r w:rsidRPr="00951DEC">
        <w:rPr>
          <w:rFonts w:ascii="Times New Roman" w:hAnsi="Times New Roman"/>
        </w:rPr>
        <w:t>→</w:t>
      </w:r>
      <w:r w:rsidRPr="00951DEC">
        <w:rPr>
          <w:rFonts w:ascii="宋体" w:hAnsi="宋体" w:cs="宋体" w:hint="eastAsia"/>
        </w:rPr>
        <w:t>③</w:t>
      </w:r>
      <w:r w:rsidRPr="00951DEC">
        <w:rPr>
          <w:rFonts w:ascii="Times New Roman" w:hAnsi="Times New Roman"/>
        </w:rPr>
        <w:t>→</w:t>
      </w:r>
      <w:r w:rsidRPr="00951DEC">
        <w:rPr>
          <w:rFonts w:ascii="宋体" w:hAnsi="宋体" w:cs="宋体" w:hint="eastAsia"/>
        </w:rPr>
        <w:t>④</w:t>
      </w:r>
      <w:r w:rsidRPr="00951DEC">
        <w:rPr>
          <w:rFonts w:ascii="Times New Roman" w:hAnsi="Times New Roman"/>
        </w:rPr>
        <w:tab/>
        <w:t>C．</w:t>
      </w:r>
      <w:r w:rsidRPr="00951DEC">
        <w:rPr>
          <w:rFonts w:ascii="宋体" w:hAnsi="宋体" w:cs="宋体" w:hint="eastAsia"/>
        </w:rPr>
        <w:t>②</w:t>
      </w:r>
      <w:r w:rsidRPr="00951DEC">
        <w:rPr>
          <w:rFonts w:ascii="Times New Roman" w:hAnsi="Times New Roman"/>
        </w:rPr>
        <w:t>→</w:t>
      </w:r>
      <w:r w:rsidRPr="00951DEC">
        <w:rPr>
          <w:rFonts w:ascii="宋体" w:hAnsi="宋体" w:cs="宋体" w:hint="eastAsia"/>
        </w:rPr>
        <w:t>①</w:t>
      </w:r>
      <w:r w:rsidRPr="00951DEC">
        <w:rPr>
          <w:rFonts w:ascii="Times New Roman" w:hAnsi="Times New Roman"/>
        </w:rPr>
        <w:t>→</w:t>
      </w:r>
      <w:r w:rsidRPr="00951DEC">
        <w:rPr>
          <w:rFonts w:ascii="宋体" w:hAnsi="宋体" w:cs="宋体" w:hint="eastAsia"/>
        </w:rPr>
        <w:t>④</w:t>
      </w:r>
      <w:r w:rsidRPr="00951DEC">
        <w:rPr>
          <w:rFonts w:ascii="Times New Roman" w:hAnsi="Times New Roman"/>
        </w:rPr>
        <w:tab/>
        <w:t>D．</w:t>
      </w:r>
      <w:r w:rsidRPr="00951DEC">
        <w:rPr>
          <w:rFonts w:ascii="宋体" w:hAnsi="宋体" w:cs="宋体" w:hint="eastAsia"/>
        </w:rPr>
        <w:t>②</w:t>
      </w:r>
      <w:r w:rsidRPr="00951DEC">
        <w:rPr>
          <w:rFonts w:ascii="Times New Roman" w:hAnsi="Times New Roman"/>
        </w:rPr>
        <w:t>→</w:t>
      </w:r>
      <w:r w:rsidRPr="00951DEC">
        <w:rPr>
          <w:rFonts w:ascii="宋体" w:hAnsi="宋体" w:cs="宋体" w:hint="eastAsia"/>
        </w:rPr>
        <w:t>③</w:t>
      </w:r>
      <w:r w:rsidRPr="00951DEC">
        <w:rPr>
          <w:rFonts w:ascii="Times New Roman" w:hAnsi="Times New Roman"/>
        </w:rPr>
        <w:t>→</w:t>
      </w:r>
      <w:r w:rsidRPr="00951DEC">
        <w:rPr>
          <w:rFonts w:ascii="宋体" w:hAnsi="宋体" w:cs="宋体" w:hint="eastAsia"/>
        </w:rPr>
        <w:t>④</w:t>
      </w:r>
    </w:p>
    <w:p w:rsidR="009459A8" w:rsidRPr="00951DEC" w:rsidP="00EA55E8">
      <w:pPr>
        <w:spacing w:line="360" w:lineRule="auto"/>
        <w:ind w:left="315" w:hanging="315" w:hangingChars="150"/>
        <w:jc w:val="left"/>
        <w:rPr>
          <w:rFonts w:ascii="Times New Roman" w:hAnsi="Times New Roman"/>
        </w:rPr>
      </w:pPr>
      <w:r w:rsidRPr="00951DEC">
        <w:rPr>
          <w:rFonts w:ascii="Times New Roman" w:hAnsi="Times New Roman"/>
        </w:rPr>
        <w:t>9．过渡时期，我国对资本主义工商业的社会主义改造是按照中国的特点有步骤进行的。一是通过由低级到高级的多种形式进行改造；二是坚持既改造企业，又改造资本家个人的方针。此举旨在（</w:t>
      </w:r>
      <w:r w:rsidR="00951DEC">
        <w:rPr>
          <w:rFonts w:ascii="Times New Roman" w:eastAsia="Times New Roman" w:hAnsi="Times New Roman"/>
          <w:kern w:val="0"/>
          <w:sz w:val="24"/>
          <w:szCs w:val="24"/>
        </w:rPr>
        <w:t xml:space="preserve">   </w:t>
      </w:r>
      <w:r w:rsidRPr="00951DEC">
        <w:rPr>
          <w:rFonts w:ascii="Times New Roman" w:hAnsi="Times New Roman"/>
        </w:rPr>
        <w:t>）</w:t>
      </w:r>
    </w:p>
    <w:p w:rsidR="009459A8" w:rsidRPr="00951DEC" w:rsidP="00EA55E8">
      <w:pPr>
        <w:spacing w:line="360" w:lineRule="auto"/>
        <w:ind w:left="315"/>
        <w:jc w:val="left"/>
        <w:rPr>
          <w:rFonts w:ascii="Times New Roman" w:hAnsi="Times New Roman"/>
        </w:rPr>
      </w:pPr>
      <w:r w:rsidRPr="00951DEC">
        <w:rPr>
          <w:rFonts w:ascii="宋体" w:hAnsi="宋体" w:cs="宋体" w:hint="eastAsia"/>
        </w:rPr>
        <w:t>①</w:t>
      </w:r>
      <w:r w:rsidRPr="00951DEC">
        <w:rPr>
          <w:rFonts w:ascii="Times New Roman" w:hAnsi="Times New Roman"/>
        </w:rPr>
        <w:t>消灭经济剥削和压迫，完成新民主主义革命的任务</w:t>
      </w:r>
    </w:p>
    <w:p w:rsidR="009459A8" w:rsidRPr="00951DEC" w:rsidP="00EA55E8">
      <w:pPr>
        <w:spacing w:line="360" w:lineRule="auto"/>
        <w:ind w:left="315"/>
        <w:jc w:val="left"/>
        <w:rPr>
          <w:rFonts w:ascii="Times New Roman" w:hAnsi="Times New Roman"/>
        </w:rPr>
      </w:pPr>
      <w:r w:rsidRPr="00951DEC">
        <w:rPr>
          <w:rFonts w:ascii="宋体" w:hAnsi="宋体" w:cs="宋体" w:hint="eastAsia"/>
        </w:rPr>
        <w:t>②</w:t>
      </w:r>
      <w:r w:rsidRPr="00951DEC">
        <w:rPr>
          <w:rFonts w:ascii="Times New Roman" w:hAnsi="Times New Roman"/>
        </w:rPr>
        <w:t>打压资本主义工商业，开辟有中国特点的改造道路</w:t>
      </w:r>
    </w:p>
    <w:p w:rsidR="009459A8" w:rsidRPr="00951DEC" w:rsidP="00EA55E8">
      <w:pPr>
        <w:spacing w:line="360" w:lineRule="auto"/>
        <w:ind w:left="315"/>
        <w:jc w:val="left"/>
        <w:rPr>
          <w:rFonts w:ascii="Times New Roman" w:hAnsi="Times New Roman"/>
        </w:rPr>
      </w:pPr>
      <w:r w:rsidRPr="00951DEC">
        <w:rPr>
          <w:rFonts w:ascii="宋体" w:hAnsi="宋体" w:cs="宋体" w:hint="eastAsia"/>
        </w:rPr>
        <w:t>③</w:t>
      </w:r>
      <w:r w:rsidRPr="00951DEC">
        <w:rPr>
          <w:rFonts w:ascii="Times New Roman" w:hAnsi="Times New Roman"/>
        </w:rPr>
        <w:t>改变中国社会的经济基础，进而解放和发展生产力</w:t>
      </w:r>
    </w:p>
    <w:p w:rsidR="009459A8" w:rsidRPr="00951DEC" w:rsidP="00EA55E8">
      <w:pPr>
        <w:spacing w:line="360" w:lineRule="auto"/>
        <w:ind w:left="315"/>
        <w:jc w:val="left"/>
        <w:rPr>
          <w:rFonts w:ascii="Times New Roman" w:hAnsi="Times New Roman"/>
        </w:rPr>
      </w:pPr>
      <w:r w:rsidRPr="00951DEC">
        <w:rPr>
          <w:rFonts w:ascii="宋体" w:hAnsi="宋体" w:cs="宋体" w:hint="eastAsia"/>
        </w:rPr>
        <w:t>④</w:t>
      </w:r>
      <w:r w:rsidRPr="00951DEC">
        <w:rPr>
          <w:rFonts w:ascii="Times New Roman" w:hAnsi="Times New Roman"/>
        </w:rPr>
        <w:t>推动资本家向劳动者转变，建立平等互助的生产关系</w:t>
      </w:r>
    </w:p>
    <w:p w:rsidR="009459A8" w:rsidRPr="00951DEC" w:rsidP="00EA55E8">
      <w:pPr>
        <w:spacing w:line="360" w:lineRule="auto"/>
        <w:ind w:left="315"/>
        <w:jc w:val="left"/>
        <w:rPr>
          <w:rFonts w:ascii="Times New Roman" w:hAnsi="Times New Roman"/>
        </w:rPr>
      </w:pPr>
      <w:r w:rsidRPr="00951DEC">
        <w:rPr>
          <w:rFonts w:ascii="Times New Roman" w:hAnsi="Times New Roman"/>
        </w:rPr>
        <w:t>A．</w:t>
      </w:r>
      <w:r w:rsidRPr="00951DEC">
        <w:rPr>
          <w:rFonts w:ascii="宋体" w:hAnsi="宋体" w:cs="宋体" w:hint="eastAsia"/>
        </w:rPr>
        <w:t>①②</w:t>
      </w:r>
      <w:r w:rsidRPr="00951DEC">
        <w:rPr>
          <w:rFonts w:ascii="Times New Roman" w:hAnsi="Times New Roman"/>
        </w:rPr>
        <w:tab/>
        <w:t>B．</w:t>
      </w:r>
      <w:r w:rsidRPr="00951DEC">
        <w:rPr>
          <w:rFonts w:ascii="宋体" w:hAnsi="宋体" w:cs="宋体" w:hint="eastAsia"/>
        </w:rPr>
        <w:t>②③</w:t>
      </w:r>
      <w:r w:rsidRPr="00951DEC">
        <w:rPr>
          <w:rFonts w:ascii="Times New Roman" w:hAnsi="Times New Roman"/>
        </w:rPr>
        <w:tab/>
        <w:t>C．</w:t>
      </w:r>
      <w:r w:rsidRPr="00951DEC">
        <w:rPr>
          <w:rFonts w:ascii="宋体" w:hAnsi="宋体" w:cs="宋体" w:hint="eastAsia"/>
        </w:rPr>
        <w:t>②④</w:t>
      </w:r>
      <w:r w:rsidRPr="00951DEC">
        <w:rPr>
          <w:rFonts w:ascii="Times New Roman" w:hAnsi="Times New Roman"/>
        </w:rPr>
        <w:tab/>
        <w:t>D．</w:t>
      </w:r>
      <w:r w:rsidRPr="00951DEC">
        <w:rPr>
          <w:rFonts w:ascii="宋体" w:hAnsi="宋体" w:cs="宋体" w:hint="eastAsia"/>
        </w:rPr>
        <w:t>③④</w:t>
      </w:r>
    </w:p>
    <w:p w:rsidR="009459A8" w:rsidRPr="00951DEC" w:rsidP="00EA55E8">
      <w:pPr>
        <w:spacing w:line="360" w:lineRule="auto"/>
        <w:ind w:left="420" w:hanging="420" w:hangingChars="200"/>
        <w:jc w:val="left"/>
        <w:rPr>
          <w:rFonts w:ascii="Times New Roman" w:hAnsi="Times New Roman"/>
        </w:rPr>
      </w:pPr>
      <w:r w:rsidRPr="00951DEC">
        <w:rPr>
          <w:rFonts w:ascii="Times New Roman" w:hAnsi="Times New Roman"/>
        </w:rPr>
        <w:t>10．我国在新民主主义革命胜利后，通过社会主义三大改造的短暂过渡，跨越了资本主义，实现了从新民主主义到社会主义的转变，进入了社会主义社会。在我国，这一转变的历史必然性是（</w:t>
      </w:r>
      <w:r w:rsidR="00951DEC">
        <w:rPr>
          <w:rFonts w:ascii="Times New Roman" w:eastAsia="Times New Roman" w:hAnsi="Times New Roman"/>
          <w:kern w:val="0"/>
          <w:sz w:val="24"/>
          <w:szCs w:val="24"/>
        </w:rPr>
        <w:t xml:space="preserve">   </w:t>
      </w:r>
      <w:r w:rsidRPr="00951DEC">
        <w:rPr>
          <w:rFonts w:ascii="Times New Roman" w:hAnsi="Times New Roman"/>
        </w:rPr>
        <w:t>）</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①</w:t>
      </w:r>
      <w:r w:rsidRPr="00951DEC">
        <w:rPr>
          <w:rFonts w:ascii="Times New Roman" w:hAnsi="Times New Roman"/>
        </w:rPr>
        <w:t>社会主义国营经济迅速发展，逐步成为社会经济中的决定性因素</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②</w:t>
      </w:r>
      <w:r w:rsidRPr="00951DEC">
        <w:rPr>
          <w:rFonts w:ascii="Times New Roman" w:hAnsi="Times New Roman"/>
        </w:rPr>
        <w:t>国家积累了利用、限制和管理私营工商业的经验，开始了对它们初步的社会主义改造</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③</w:t>
      </w:r>
      <w:r w:rsidRPr="00951DEC">
        <w:rPr>
          <w:rFonts w:ascii="Times New Roman" w:hAnsi="Times New Roman"/>
        </w:rPr>
        <w:t>个体农业适应了国家工业化建设的新形势</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④</w:t>
      </w:r>
      <w:r w:rsidRPr="00951DEC">
        <w:rPr>
          <w:rFonts w:ascii="Times New Roman" w:hAnsi="Times New Roman"/>
        </w:rPr>
        <w:t>国际形势有利于中国加快向社会主义阵营的转变</w:t>
      </w:r>
    </w:p>
    <w:p w:rsidR="009459A8" w:rsidRPr="00951DEC" w:rsidP="00EA55E8">
      <w:pPr>
        <w:spacing w:line="360" w:lineRule="auto"/>
        <w:ind w:left="420"/>
        <w:jc w:val="left"/>
        <w:rPr>
          <w:rFonts w:ascii="Times New Roman" w:hAnsi="Times New Roman"/>
        </w:rPr>
      </w:pPr>
      <w:r w:rsidRPr="00951DEC">
        <w:rPr>
          <w:rFonts w:ascii="Times New Roman" w:hAnsi="Times New Roman"/>
        </w:rPr>
        <w:t>A．</w:t>
      </w:r>
      <w:r w:rsidRPr="00951DEC">
        <w:rPr>
          <w:rFonts w:ascii="宋体" w:hAnsi="宋体" w:cs="宋体" w:hint="eastAsia"/>
        </w:rPr>
        <w:t>①②</w:t>
      </w:r>
      <w:r w:rsidRPr="00951DEC">
        <w:rPr>
          <w:rFonts w:ascii="Times New Roman" w:hAnsi="Times New Roman"/>
        </w:rPr>
        <w:tab/>
        <w:t>B．</w:t>
      </w:r>
      <w:r w:rsidRPr="00951DEC">
        <w:rPr>
          <w:rFonts w:ascii="宋体" w:hAnsi="宋体" w:cs="宋体" w:hint="eastAsia"/>
        </w:rPr>
        <w:t>①③</w:t>
      </w:r>
      <w:r w:rsidRPr="00951DEC">
        <w:rPr>
          <w:rFonts w:ascii="Times New Roman" w:hAnsi="Times New Roman"/>
        </w:rPr>
        <w:tab/>
        <w:t>C．</w:t>
      </w:r>
      <w:r w:rsidRPr="00951DEC">
        <w:rPr>
          <w:rFonts w:ascii="宋体" w:hAnsi="宋体" w:cs="宋体" w:hint="eastAsia"/>
        </w:rPr>
        <w:t>②④</w:t>
      </w:r>
      <w:r w:rsidRPr="00951DEC">
        <w:rPr>
          <w:rFonts w:ascii="Times New Roman" w:hAnsi="Times New Roman"/>
        </w:rPr>
        <w:tab/>
        <w:t>D．</w:t>
      </w:r>
      <w:r w:rsidRPr="00951DEC">
        <w:rPr>
          <w:rFonts w:ascii="宋体" w:hAnsi="宋体" w:cs="宋体" w:hint="eastAsia"/>
        </w:rPr>
        <w:t>③④</w:t>
      </w:r>
    </w:p>
    <w:p w:rsidR="009459A8" w:rsidRPr="00951DEC" w:rsidP="00EA55E8">
      <w:pPr>
        <w:spacing w:line="360" w:lineRule="auto"/>
        <w:ind w:left="420" w:hanging="420" w:hangingChars="200"/>
        <w:jc w:val="left"/>
        <w:rPr>
          <w:rFonts w:ascii="Times New Roman" w:hAnsi="Times New Roman"/>
        </w:rPr>
      </w:pPr>
      <w:r w:rsidRPr="00951DEC">
        <w:rPr>
          <w:rFonts w:ascii="Times New Roman" w:hAnsi="Times New Roman"/>
        </w:rPr>
        <w:t>11．伟大的时代产生伟大的理论。中国共产党坚持从中国实际出发</w:t>
      </w:r>
      <w:r w:rsidR="00FC006F">
        <w:rPr>
          <w:rFonts w:ascii="Times New Roman" w:hAnsi="Times New Roman"/>
        </w:rPr>
        <w:t>，</w:t>
      </w:r>
      <w:r w:rsidRPr="00951DEC">
        <w:rPr>
          <w:rFonts w:ascii="Times New Roman" w:hAnsi="Times New Roman"/>
        </w:rPr>
        <w:t>围绕一系列重大时代课题</w:t>
      </w:r>
      <w:r w:rsidR="00FC006F">
        <w:rPr>
          <w:rFonts w:ascii="Times New Roman" w:hAnsi="Times New Roman"/>
        </w:rPr>
        <w:t>，</w:t>
      </w:r>
      <w:r w:rsidRPr="00951DEC">
        <w:rPr>
          <w:rFonts w:ascii="Times New Roman" w:hAnsi="Times New Roman"/>
        </w:rPr>
        <w:t>在带领中国人民不断回答时代之问、实践之问、人民之问的过程中</w:t>
      </w:r>
      <w:r w:rsidR="00FC006F">
        <w:rPr>
          <w:rFonts w:ascii="Times New Roman" w:hAnsi="Times New Roman"/>
        </w:rPr>
        <w:t>，</w:t>
      </w:r>
      <w:r w:rsidRPr="00951DEC">
        <w:rPr>
          <w:rFonts w:ascii="Times New Roman" w:hAnsi="Times New Roman"/>
        </w:rPr>
        <w:t>开创并发展了中国特色社会主义。下列时代课题按时间先后排列正确的是（</w:t>
      </w:r>
      <w:r w:rsidR="00951DEC">
        <w:rPr>
          <w:rFonts w:ascii="Times New Roman" w:eastAsia="Times New Roman" w:hAnsi="Times New Roman"/>
          <w:kern w:val="0"/>
          <w:sz w:val="24"/>
          <w:szCs w:val="24"/>
        </w:rPr>
        <w:t xml:space="preserve">   </w:t>
      </w:r>
      <w:r w:rsidRPr="00951DEC">
        <w:rPr>
          <w:rFonts w:ascii="Times New Roman" w:hAnsi="Times New Roman"/>
        </w:rPr>
        <w:t>）</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①</w:t>
      </w:r>
      <w:r w:rsidRPr="00951DEC">
        <w:rPr>
          <w:rFonts w:ascii="Times New Roman" w:hAnsi="Times New Roman"/>
        </w:rPr>
        <w:t>深刻回答了新时代坚持和发展什么样的中国特色社会主义、怎样坚持和发展中国特色社会主义这个重大时代课题</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②</w:t>
      </w:r>
      <w:r w:rsidRPr="00951DEC">
        <w:rPr>
          <w:rFonts w:ascii="Times New Roman" w:hAnsi="Times New Roman"/>
        </w:rPr>
        <w:t>深刻认识和回答了新形势下实现什么样的发展、怎样发展等重大问题</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③</w:t>
      </w:r>
      <w:r w:rsidRPr="00951DEC">
        <w:rPr>
          <w:rFonts w:ascii="Times New Roman" w:hAnsi="Times New Roman"/>
        </w:rPr>
        <w:t>明确提出走自己的路、建设中国特色社会主义</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④</w:t>
      </w:r>
      <w:r w:rsidRPr="00951DEC">
        <w:rPr>
          <w:rFonts w:ascii="Times New Roman" w:hAnsi="Times New Roman"/>
        </w:rPr>
        <w:t>加深了对什么是社会主义、怎样建设社会主义和建设什么样的党、怎样建设党的认识</w:t>
      </w:r>
    </w:p>
    <w:p w:rsidR="009459A8" w:rsidRPr="00951DEC" w:rsidP="00EA55E8">
      <w:pPr>
        <w:spacing w:line="360" w:lineRule="auto"/>
        <w:ind w:left="420"/>
        <w:jc w:val="left"/>
        <w:rPr>
          <w:rFonts w:ascii="Times New Roman" w:hAnsi="Times New Roman"/>
        </w:rPr>
      </w:pPr>
      <w:r w:rsidRPr="00951DEC">
        <w:rPr>
          <w:rFonts w:ascii="Times New Roman" w:hAnsi="Times New Roman"/>
        </w:rPr>
        <w:t>A．</w:t>
      </w:r>
      <w:r w:rsidRPr="00951DEC">
        <w:rPr>
          <w:rFonts w:ascii="宋体" w:hAnsi="宋体" w:cs="宋体" w:hint="eastAsia"/>
        </w:rPr>
        <w:t>①</w:t>
      </w:r>
      <w:r w:rsidRPr="00951DEC">
        <w:rPr>
          <w:rFonts w:ascii="Times New Roman" w:hAnsi="Times New Roman"/>
        </w:rPr>
        <w:t>—</w:t>
      </w:r>
      <w:r w:rsidRPr="00951DEC">
        <w:rPr>
          <w:rFonts w:ascii="宋体" w:hAnsi="宋体" w:cs="宋体" w:hint="eastAsia"/>
        </w:rPr>
        <w:t>④</w:t>
      </w:r>
      <w:r w:rsidRPr="00951DEC">
        <w:rPr>
          <w:rFonts w:ascii="Times New Roman" w:hAnsi="Times New Roman"/>
        </w:rPr>
        <w:t>—</w:t>
      </w:r>
      <w:r w:rsidRPr="00951DEC">
        <w:rPr>
          <w:rFonts w:ascii="宋体" w:hAnsi="宋体" w:cs="宋体" w:hint="eastAsia"/>
        </w:rPr>
        <w:t>②</w:t>
      </w:r>
      <w:r w:rsidRPr="00951DEC">
        <w:rPr>
          <w:rFonts w:ascii="Times New Roman" w:hAnsi="Times New Roman"/>
        </w:rPr>
        <w:t>—</w:t>
      </w:r>
      <w:r w:rsidRPr="00951DEC">
        <w:rPr>
          <w:rFonts w:ascii="宋体" w:hAnsi="宋体" w:cs="宋体" w:hint="eastAsia"/>
        </w:rPr>
        <w:t>③</w:t>
      </w:r>
      <w:r w:rsidRPr="00951DEC">
        <w:rPr>
          <w:rFonts w:ascii="Times New Roman" w:hAnsi="Times New Roman"/>
        </w:rPr>
        <w:tab/>
      </w:r>
      <w:r w:rsidR="00EA55E8">
        <w:rPr>
          <w:rFonts w:ascii="Times New Roman" w:hAnsi="Times New Roman"/>
        </w:rPr>
        <w:tab/>
      </w:r>
      <w:r w:rsidRPr="00951DEC">
        <w:rPr>
          <w:rFonts w:ascii="Times New Roman" w:hAnsi="Times New Roman"/>
        </w:rPr>
        <w:t>B．</w:t>
      </w:r>
      <w:r w:rsidRPr="00951DEC">
        <w:rPr>
          <w:rFonts w:ascii="宋体" w:hAnsi="宋体" w:cs="宋体" w:hint="eastAsia"/>
        </w:rPr>
        <w:t>③</w:t>
      </w:r>
      <w:r w:rsidRPr="00951DEC">
        <w:rPr>
          <w:rFonts w:ascii="Times New Roman" w:hAnsi="Times New Roman"/>
        </w:rPr>
        <w:t>—</w:t>
      </w:r>
      <w:r w:rsidRPr="00951DEC">
        <w:rPr>
          <w:rFonts w:ascii="宋体" w:hAnsi="宋体" w:cs="宋体" w:hint="eastAsia"/>
        </w:rPr>
        <w:t>①</w:t>
      </w:r>
      <w:r w:rsidRPr="00951DEC">
        <w:rPr>
          <w:rFonts w:ascii="Times New Roman" w:hAnsi="Times New Roman"/>
        </w:rPr>
        <w:t>—</w:t>
      </w:r>
      <w:r w:rsidRPr="00951DEC">
        <w:rPr>
          <w:rFonts w:ascii="宋体" w:hAnsi="宋体" w:cs="宋体" w:hint="eastAsia"/>
        </w:rPr>
        <w:t>④</w:t>
      </w:r>
      <w:r w:rsidRPr="00951DEC">
        <w:rPr>
          <w:rFonts w:ascii="Times New Roman" w:hAnsi="Times New Roman"/>
        </w:rPr>
        <w:t>—</w:t>
      </w:r>
      <w:r w:rsidRPr="00951DEC">
        <w:rPr>
          <w:rFonts w:ascii="宋体" w:hAnsi="宋体" w:cs="宋体" w:hint="eastAsia"/>
        </w:rPr>
        <w:t>②</w:t>
      </w:r>
    </w:p>
    <w:p w:rsidR="009459A8" w:rsidRPr="00951DEC" w:rsidP="00EA55E8">
      <w:pPr>
        <w:spacing w:line="360" w:lineRule="auto"/>
        <w:ind w:left="420"/>
        <w:jc w:val="left"/>
        <w:rPr>
          <w:rFonts w:ascii="Times New Roman" w:hAnsi="Times New Roman"/>
        </w:rPr>
      </w:pPr>
      <w:r w:rsidRPr="00951DEC">
        <w:rPr>
          <w:rFonts w:ascii="Times New Roman" w:hAnsi="Times New Roman"/>
        </w:rPr>
        <w:t>C．</w:t>
      </w:r>
      <w:r w:rsidRPr="00951DEC">
        <w:rPr>
          <w:rFonts w:ascii="宋体" w:hAnsi="宋体" w:cs="宋体" w:hint="eastAsia"/>
        </w:rPr>
        <w:t>③</w:t>
      </w:r>
      <w:r w:rsidRPr="00951DEC">
        <w:rPr>
          <w:rFonts w:ascii="Times New Roman" w:hAnsi="Times New Roman"/>
        </w:rPr>
        <w:t>—</w:t>
      </w:r>
      <w:r w:rsidRPr="00951DEC">
        <w:rPr>
          <w:rFonts w:ascii="宋体" w:hAnsi="宋体" w:cs="宋体" w:hint="eastAsia"/>
        </w:rPr>
        <w:t>④</w:t>
      </w:r>
      <w:r w:rsidRPr="00951DEC">
        <w:rPr>
          <w:rFonts w:ascii="Times New Roman" w:hAnsi="Times New Roman"/>
        </w:rPr>
        <w:t>—</w:t>
      </w:r>
      <w:r w:rsidRPr="00951DEC">
        <w:rPr>
          <w:rFonts w:ascii="宋体" w:hAnsi="宋体" w:cs="宋体" w:hint="eastAsia"/>
        </w:rPr>
        <w:t>②</w:t>
      </w:r>
      <w:r w:rsidRPr="00951DEC">
        <w:rPr>
          <w:rFonts w:ascii="Times New Roman" w:hAnsi="Times New Roman"/>
        </w:rPr>
        <w:t>—</w:t>
      </w:r>
      <w:r w:rsidRPr="00951DEC">
        <w:rPr>
          <w:rFonts w:ascii="宋体" w:hAnsi="宋体" w:cs="宋体" w:hint="eastAsia"/>
        </w:rPr>
        <w:t>①</w:t>
      </w:r>
      <w:r w:rsidRPr="00951DEC">
        <w:rPr>
          <w:rFonts w:ascii="Times New Roman" w:hAnsi="Times New Roman"/>
        </w:rPr>
        <w:tab/>
      </w:r>
      <w:r w:rsidR="00EA55E8">
        <w:rPr>
          <w:rFonts w:ascii="Times New Roman" w:hAnsi="Times New Roman"/>
        </w:rPr>
        <w:tab/>
      </w:r>
      <w:r w:rsidRPr="00951DEC">
        <w:rPr>
          <w:rFonts w:ascii="Times New Roman" w:hAnsi="Times New Roman"/>
        </w:rPr>
        <w:t>D．</w:t>
      </w:r>
      <w:r w:rsidRPr="00951DEC">
        <w:rPr>
          <w:rFonts w:ascii="宋体" w:hAnsi="宋体" w:cs="宋体" w:hint="eastAsia"/>
        </w:rPr>
        <w:t>④</w:t>
      </w:r>
      <w:r w:rsidRPr="00951DEC">
        <w:rPr>
          <w:rFonts w:ascii="Times New Roman" w:hAnsi="Times New Roman"/>
        </w:rPr>
        <w:t>—</w:t>
      </w:r>
      <w:r w:rsidRPr="00951DEC">
        <w:rPr>
          <w:rFonts w:ascii="宋体" w:hAnsi="宋体" w:cs="宋体" w:hint="eastAsia"/>
        </w:rPr>
        <w:t>③</w:t>
      </w:r>
      <w:r w:rsidRPr="00951DEC">
        <w:rPr>
          <w:rFonts w:ascii="Times New Roman" w:hAnsi="Times New Roman"/>
        </w:rPr>
        <w:t>—</w:t>
      </w:r>
      <w:r w:rsidRPr="00951DEC">
        <w:rPr>
          <w:rFonts w:ascii="宋体" w:hAnsi="宋体" w:cs="宋体" w:hint="eastAsia"/>
        </w:rPr>
        <w:t>②</w:t>
      </w:r>
      <w:r w:rsidRPr="00951DEC">
        <w:rPr>
          <w:rFonts w:ascii="Times New Roman" w:hAnsi="Times New Roman"/>
        </w:rPr>
        <w:t>—</w:t>
      </w:r>
      <w:r w:rsidRPr="00951DEC">
        <w:rPr>
          <w:rFonts w:ascii="宋体" w:hAnsi="宋体" w:cs="宋体" w:hint="eastAsia"/>
        </w:rPr>
        <w:t>①</w:t>
      </w:r>
    </w:p>
    <w:p w:rsidR="009459A8" w:rsidRPr="00951DEC" w:rsidP="00EA55E8">
      <w:pPr>
        <w:spacing w:line="360" w:lineRule="auto"/>
        <w:ind w:left="420" w:hanging="420" w:hangingChars="200"/>
        <w:jc w:val="left"/>
        <w:rPr>
          <w:rFonts w:ascii="Times New Roman" w:hAnsi="Times New Roman"/>
        </w:rPr>
      </w:pPr>
      <w:r w:rsidRPr="00951DEC">
        <w:rPr>
          <w:rFonts w:ascii="Times New Roman" w:hAnsi="Times New Roman"/>
        </w:rPr>
        <w:t>12．中国共产党人“坚持不忘初心、继续前进”，就要坚持“四个自信”，即“中国特色社会主义道路自信、理论自信、制度自信、文化自信”。这是因为（</w:t>
      </w:r>
      <w:r w:rsidR="00951DEC">
        <w:rPr>
          <w:rFonts w:ascii="Times New Roman" w:eastAsia="Times New Roman" w:hAnsi="Times New Roman"/>
          <w:kern w:val="0"/>
          <w:sz w:val="24"/>
          <w:szCs w:val="24"/>
        </w:rPr>
        <w:t xml:space="preserve">   </w:t>
      </w:r>
      <w:r w:rsidRPr="00951DEC">
        <w:rPr>
          <w:rFonts w:ascii="Times New Roman" w:hAnsi="Times New Roman"/>
        </w:rPr>
        <w:t>）</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①</w:t>
      </w:r>
      <w:r w:rsidRPr="00951DEC">
        <w:rPr>
          <w:rFonts w:ascii="Times New Roman" w:hAnsi="Times New Roman"/>
        </w:rPr>
        <w:t>中国特色社会主义道路是实现社会主义现代化、创造人民美好生活的必由之路</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②</w:t>
      </w:r>
      <w:r w:rsidRPr="00951DEC">
        <w:rPr>
          <w:rFonts w:ascii="Times New Roman" w:hAnsi="Times New Roman"/>
        </w:rPr>
        <w:t>中国特色社会主义文化是激励全党全国各族人民奋勇前进的强大物质力量</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③</w:t>
      </w:r>
      <w:r w:rsidRPr="00951DEC">
        <w:rPr>
          <w:rFonts w:ascii="Times New Roman" w:hAnsi="Times New Roman"/>
        </w:rPr>
        <w:t>中国特色社会主义制度是当代中国发展进步的根本法治保障</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④</w:t>
      </w:r>
      <w:r w:rsidRPr="00951DEC">
        <w:rPr>
          <w:rFonts w:ascii="Times New Roman" w:hAnsi="Times New Roman"/>
        </w:rPr>
        <w:t>中国特色社会主义理论体系是指导党和人民实现中华民族伟大复兴的正确理论</w:t>
      </w:r>
    </w:p>
    <w:p w:rsidR="009459A8" w:rsidRPr="00951DEC" w:rsidP="00EA55E8">
      <w:pPr>
        <w:spacing w:line="360" w:lineRule="auto"/>
        <w:ind w:left="420"/>
        <w:jc w:val="left"/>
        <w:rPr>
          <w:rFonts w:ascii="Times New Roman" w:hAnsi="Times New Roman"/>
        </w:rPr>
      </w:pPr>
      <w:r w:rsidRPr="00951DEC">
        <w:rPr>
          <w:rFonts w:ascii="Times New Roman" w:hAnsi="Times New Roman"/>
        </w:rPr>
        <w:t>A．</w:t>
      </w:r>
      <w:r w:rsidRPr="00951DEC">
        <w:rPr>
          <w:rFonts w:ascii="宋体" w:hAnsi="宋体" w:cs="宋体" w:hint="eastAsia"/>
        </w:rPr>
        <w:t>①②</w:t>
      </w:r>
      <w:r w:rsidRPr="00951DEC">
        <w:rPr>
          <w:rFonts w:ascii="Times New Roman" w:hAnsi="Times New Roman"/>
        </w:rPr>
        <w:tab/>
        <w:t>B．</w:t>
      </w:r>
      <w:r w:rsidRPr="00951DEC">
        <w:rPr>
          <w:rFonts w:ascii="宋体" w:hAnsi="宋体" w:cs="宋体" w:hint="eastAsia"/>
        </w:rPr>
        <w:t>①④</w:t>
      </w:r>
      <w:r w:rsidRPr="00951DEC">
        <w:rPr>
          <w:rFonts w:ascii="Times New Roman" w:hAnsi="Times New Roman"/>
        </w:rPr>
        <w:tab/>
        <w:t>C．</w:t>
      </w:r>
      <w:r w:rsidRPr="00951DEC">
        <w:rPr>
          <w:rFonts w:ascii="宋体" w:hAnsi="宋体" w:cs="宋体" w:hint="eastAsia"/>
        </w:rPr>
        <w:t>②③</w:t>
      </w:r>
      <w:r w:rsidRPr="00951DEC">
        <w:rPr>
          <w:rFonts w:ascii="Times New Roman" w:hAnsi="Times New Roman"/>
        </w:rPr>
        <w:tab/>
        <w:t>D．</w:t>
      </w:r>
      <w:r w:rsidRPr="00951DEC">
        <w:rPr>
          <w:rFonts w:ascii="宋体" w:hAnsi="宋体" w:cs="宋体" w:hint="eastAsia"/>
        </w:rPr>
        <w:t>③④</w:t>
      </w:r>
    </w:p>
    <w:p w:rsidR="009459A8" w:rsidRPr="00951DEC" w:rsidP="00EA55E8">
      <w:pPr>
        <w:spacing w:line="360" w:lineRule="auto"/>
        <w:ind w:left="420" w:hanging="420" w:hangingChars="200"/>
        <w:jc w:val="left"/>
        <w:rPr>
          <w:rFonts w:ascii="Times New Roman" w:hAnsi="Times New Roman"/>
        </w:rPr>
      </w:pPr>
      <w:r w:rsidRPr="00951DEC">
        <w:rPr>
          <w:rFonts w:ascii="Times New Roman" w:hAnsi="Times New Roman"/>
        </w:rPr>
        <w:t>13．如果请你参加以“新中国的成立”为主题的微电影拍摄，描述中国共产党领导中国人民争取民族独立和人民解放的奋斗历程，你可能描述的内容有（</w:t>
      </w:r>
      <w:r w:rsidR="00951DEC">
        <w:rPr>
          <w:rFonts w:ascii="Times New Roman" w:eastAsia="Times New Roman" w:hAnsi="Times New Roman"/>
          <w:kern w:val="0"/>
          <w:sz w:val="24"/>
          <w:szCs w:val="24"/>
        </w:rPr>
        <w:t xml:space="preserve">   </w:t>
      </w:r>
      <w:r w:rsidRPr="00951DEC">
        <w:rPr>
          <w:rFonts w:ascii="Times New Roman" w:hAnsi="Times New Roman"/>
        </w:rPr>
        <w:t>）</w:t>
      </w:r>
    </w:p>
    <w:p w:rsidR="009459A8" w:rsidRPr="00951DEC" w:rsidP="00EA55E8">
      <w:pPr>
        <w:spacing w:line="360" w:lineRule="auto"/>
        <w:ind w:left="420"/>
        <w:jc w:val="left"/>
        <w:rPr>
          <w:rFonts w:ascii="Times New Roman" w:eastAsia="'Times New Roman'" w:hAnsi="Times New Roman"/>
        </w:rPr>
      </w:pPr>
      <w:r w:rsidRPr="00951DEC">
        <w:rPr>
          <w:rFonts w:ascii="宋体" w:hAnsi="宋体" w:cs="宋体" w:hint="eastAsia"/>
        </w:rPr>
        <w:t>①</w:t>
      </w:r>
      <w:r w:rsidRPr="00951DEC">
        <w:rPr>
          <w:rFonts w:ascii="Times New Roman" w:hAnsi="Times New Roman"/>
        </w:rPr>
        <w:t>1956年三大改造基本完成</w:t>
      </w:r>
      <w:r w:rsidR="00951DEC">
        <w:rPr>
          <w:rFonts w:ascii="Times New Roman" w:eastAsia="Times New Roman" w:hAnsi="Times New Roman"/>
          <w:kern w:val="0"/>
          <w:sz w:val="24"/>
          <w:szCs w:val="24"/>
        </w:rPr>
        <w:t xml:space="preserve">    </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②</w:t>
      </w:r>
      <w:r w:rsidRPr="00951DEC">
        <w:rPr>
          <w:rFonts w:ascii="Times New Roman" w:hAnsi="Times New Roman"/>
        </w:rPr>
        <w:t>1949年3月召开的党的七届二中全会</w:t>
      </w:r>
    </w:p>
    <w:p w:rsidR="009459A8" w:rsidRPr="00951DEC" w:rsidP="00EA55E8">
      <w:pPr>
        <w:spacing w:line="360" w:lineRule="auto"/>
        <w:ind w:left="420"/>
        <w:jc w:val="left"/>
        <w:rPr>
          <w:rFonts w:ascii="Times New Roman" w:eastAsia="'Times New Roman'" w:hAnsi="Times New Roman"/>
        </w:rPr>
      </w:pPr>
      <w:r w:rsidRPr="00951DEC">
        <w:rPr>
          <w:rFonts w:ascii="宋体" w:hAnsi="宋体" w:cs="宋体" w:hint="eastAsia"/>
        </w:rPr>
        <w:t>③</w:t>
      </w:r>
      <w:r w:rsidRPr="00951DEC">
        <w:rPr>
          <w:rFonts w:ascii="Times New Roman" w:hAnsi="Times New Roman"/>
        </w:rPr>
        <w:t>1978年召开的党的十一届三中全会</w:t>
      </w:r>
      <w:r w:rsidR="00951DEC">
        <w:rPr>
          <w:rFonts w:ascii="Times New Roman" w:eastAsia="Times New Roman" w:hAnsi="Times New Roman"/>
          <w:kern w:val="0"/>
          <w:sz w:val="24"/>
          <w:szCs w:val="24"/>
        </w:rPr>
        <w:t xml:space="preserve">    </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④</w:t>
      </w:r>
      <w:r w:rsidRPr="00951DEC">
        <w:rPr>
          <w:rFonts w:ascii="Times New Roman" w:hAnsi="Times New Roman"/>
        </w:rPr>
        <w:t>浙江嘉兴南湖的红船故事</w:t>
      </w:r>
    </w:p>
    <w:p w:rsidR="009459A8" w:rsidRPr="00951DEC" w:rsidP="00EA55E8">
      <w:pPr>
        <w:spacing w:line="360" w:lineRule="auto"/>
        <w:ind w:left="420"/>
        <w:jc w:val="left"/>
        <w:rPr>
          <w:rFonts w:ascii="Times New Roman" w:hAnsi="Times New Roman"/>
        </w:rPr>
      </w:pPr>
      <w:r w:rsidRPr="00951DEC">
        <w:rPr>
          <w:rFonts w:ascii="Times New Roman" w:hAnsi="Times New Roman"/>
        </w:rPr>
        <w:t>A．</w:t>
      </w:r>
      <w:r w:rsidRPr="00951DEC">
        <w:rPr>
          <w:rFonts w:ascii="宋体" w:hAnsi="宋体" w:cs="宋体" w:hint="eastAsia"/>
        </w:rPr>
        <w:t>①②</w:t>
      </w:r>
      <w:r w:rsidRPr="00951DEC">
        <w:rPr>
          <w:rFonts w:ascii="Times New Roman" w:hAnsi="Times New Roman"/>
        </w:rPr>
        <w:tab/>
        <w:t>B．</w:t>
      </w:r>
      <w:r w:rsidRPr="00951DEC">
        <w:rPr>
          <w:rFonts w:ascii="宋体" w:hAnsi="宋体" w:cs="宋体" w:hint="eastAsia"/>
        </w:rPr>
        <w:t>③④</w:t>
      </w:r>
      <w:r w:rsidRPr="00951DEC">
        <w:rPr>
          <w:rFonts w:ascii="Times New Roman" w:hAnsi="Times New Roman"/>
        </w:rPr>
        <w:tab/>
        <w:t>C．</w:t>
      </w:r>
      <w:r w:rsidRPr="00951DEC">
        <w:rPr>
          <w:rFonts w:ascii="宋体" w:hAnsi="宋体" w:cs="宋体" w:hint="eastAsia"/>
        </w:rPr>
        <w:t>①③</w:t>
      </w:r>
      <w:r w:rsidRPr="00951DEC">
        <w:rPr>
          <w:rFonts w:ascii="Times New Roman" w:hAnsi="Times New Roman"/>
        </w:rPr>
        <w:tab/>
        <w:t>D．</w:t>
      </w:r>
      <w:r w:rsidRPr="00951DEC">
        <w:rPr>
          <w:rFonts w:ascii="宋体" w:hAnsi="宋体" w:cs="宋体" w:hint="eastAsia"/>
        </w:rPr>
        <w:t>②④</w:t>
      </w:r>
    </w:p>
    <w:p w:rsidR="009459A8" w:rsidRPr="00951DEC" w:rsidP="00EA55E8">
      <w:pPr>
        <w:spacing w:line="360" w:lineRule="auto"/>
        <w:ind w:left="420" w:hanging="420" w:hangingChars="200"/>
        <w:jc w:val="left"/>
        <w:rPr>
          <w:rFonts w:ascii="Times New Roman" w:hAnsi="Times New Roman"/>
        </w:rPr>
      </w:pPr>
      <w:r w:rsidRPr="00951DEC">
        <w:rPr>
          <w:rFonts w:ascii="Times New Roman" w:hAnsi="Times New Roman"/>
        </w:rPr>
        <w:t>14．建立社会主义市场经济体制是一个前无古人的伟大创造，是我国取得举世瞩目发展成就的经济体制基础。我国的改革重点围绕社会主义市场经济体制的建立和完善展开是从党的(</w:t>
      </w:r>
      <w:r w:rsidR="00951DEC">
        <w:rPr>
          <w:rFonts w:ascii="Times New Roman" w:hAnsi="Times New Roman"/>
        </w:rPr>
        <w:t xml:space="preserve">      </w:t>
      </w:r>
      <w:r w:rsidRPr="00951DEC">
        <w:rPr>
          <w:rFonts w:ascii="Times New Roman" w:hAnsi="Times New Roman"/>
        </w:rPr>
        <w:t>)</w:t>
      </w:r>
    </w:p>
    <w:p w:rsidR="009459A8" w:rsidRPr="00951DEC" w:rsidP="00EA55E8">
      <w:pPr>
        <w:spacing w:line="360" w:lineRule="auto"/>
        <w:ind w:left="420"/>
        <w:jc w:val="left"/>
        <w:rPr>
          <w:rFonts w:ascii="Times New Roman" w:hAnsi="Times New Roman"/>
        </w:rPr>
      </w:pPr>
      <w:r w:rsidRPr="00951DEC">
        <w:rPr>
          <w:rFonts w:ascii="Times New Roman" w:hAnsi="Times New Roman"/>
        </w:rPr>
        <w:t>A．十四届三中全会开始的</w:t>
      </w:r>
      <w:r w:rsidR="00EA55E8">
        <w:rPr>
          <w:rFonts w:ascii="Times New Roman" w:hAnsi="Times New Roman"/>
        </w:rPr>
        <w:tab/>
      </w:r>
      <w:r w:rsidRPr="00951DEC">
        <w:rPr>
          <w:rFonts w:ascii="Times New Roman" w:hAnsi="Times New Roman"/>
        </w:rPr>
        <w:t>B．十一届三中全会开始的</w:t>
      </w:r>
    </w:p>
    <w:p w:rsidR="009459A8" w:rsidRPr="00951DEC" w:rsidP="00EA55E8">
      <w:pPr>
        <w:spacing w:line="360" w:lineRule="auto"/>
        <w:ind w:left="420"/>
        <w:jc w:val="left"/>
        <w:rPr>
          <w:rFonts w:ascii="Times New Roman" w:hAnsi="Times New Roman"/>
        </w:rPr>
      </w:pPr>
      <w:r w:rsidRPr="00951DEC">
        <w:rPr>
          <w:rFonts w:ascii="Times New Roman" w:hAnsi="Times New Roman"/>
        </w:rPr>
        <w:t>C．十六届三中全会开始的</w:t>
      </w:r>
      <w:r w:rsidR="00EA55E8">
        <w:rPr>
          <w:rFonts w:ascii="Times New Roman" w:hAnsi="Times New Roman"/>
        </w:rPr>
        <w:tab/>
      </w:r>
      <w:r w:rsidRPr="00951DEC">
        <w:rPr>
          <w:rFonts w:ascii="Times New Roman" w:hAnsi="Times New Roman"/>
        </w:rPr>
        <w:t>D．十八届三中全会开始的</w:t>
      </w:r>
    </w:p>
    <w:p w:rsidR="009459A8" w:rsidRPr="00951DEC" w:rsidP="00EA55E8">
      <w:pPr>
        <w:spacing w:line="360" w:lineRule="auto"/>
        <w:ind w:left="420" w:hanging="420" w:hangingChars="200"/>
        <w:jc w:val="left"/>
        <w:rPr>
          <w:rFonts w:ascii="Times New Roman" w:hAnsi="Times New Roman"/>
        </w:rPr>
      </w:pPr>
      <w:r w:rsidRPr="00951DEC">
        <w:rPr>
          <w:rFonts w:ascii="Times New Roman" w:hAnsi="Times New Roman"/>
        </w:rPr>
        <w:t>15．为向党的二十大献礼，某地拟以党史为题材拍摄系列微电影，其中，描述党领导中国人民争取民族独立和人民解放奋斗历程的是（</w:t>
      </w:r>
      <w:r w:rsidR="00951DEC">
        <w:rPr>
          <w:rFonts w:ascii="Times New Roman" w:eastAsia="Times New Roman" w:hAnsi="Times New Roman"/>
          <w:kern w:val="0"/>
          <w:sz w:val="24"/>
          <w:szCs w:val="24"/>
        </w:rPr>
        <w:t xml:space="preserve">   </w:t>
      </w:r>
      <w:r w:rsidRPr="00951DEC">
        <w:rPr>
          <w:rFonts w:ascii="Times New Roman" w:hAnsi="Times New Roman"/>
        </w:rPr>
        <w:t>）</w:t>
      </w:r>
    </w:p>
    <w:p w:rsidR="009459A8" w:rsidRPr="00951DEC" w:rsidP="00EA55E8">
      <w:pPr>
        <w:spacing w:line="360" w:lineRule="auto"/>
        <w:ind w:left="420"/>
        <w:jc w:val="left"/>
        <w:rPr>
          <w:rFonts w:ascii="Times New Roman" w:hAnsi="Times New Roman"/>
        </w:rPr>
      </w:pPr>
      <w:r w:rsidRPr="00951DEC">
        <w:rPr>
          <w:rFonts w:ascii="Times New Roman" w:hAnsi="Times New Roman"/>
        </w:rPr>
        <w:t>A．1990年邓小平发表南巡讲话</w:t>
        <w:tab/>
        <w:t>B．马克思主义在俄国广泛传播</w:t>
      </w:r>
    </w:p>
    <w:p w:rsidR="009459A8" w:rsidRPr="00951DEC" w:rsidP="00EA55E8">
      <w:pPr>
        <w:spacing w:line="360" w:lineRule="auto"/>
        <w:ind w:left="420"/>
        <w:jc w:val="left"/>
        <w:rPr>
          <w:rFonts w:ascii="Times New Roman" w:hAnsi="Times New Roman"/>
        </w:rPr>
      </w:pPr>
      <w:r w:rsidRPr="00951DEC">
        <w:rPr>
          <w:rFonts w:ascii="Times New Roman" w:hAnsi="Times New Roman"/>
        </w:rPr>
        <w:t>C．中共十九届六中全会的召开</w:t>
        <w:tab/>
        <w:t>D．浙江嘉兴南湖上的红船故事</w:t>
      </w:r>
    </w:p>
    <w:p w:rsidR="009459A8" w:rsidRPr="00951DEC" w:rsidP="00EA55E8">
      <w:pPr>
        <w:spacing w:line="360" w:lineRule="auto"/>
        <w:ind w:left="420" w:hanging="420" w:hangingChars="200"/>
        <w:jc w:val="left"/>
        <w:rPr>
          <w:rFonts w:ascii="Times New Roman" w:hAnsi="Times New Roman"/>
        </w:rPr>
      </w:pPr>
      <w:r w:rsidRPr="00951DEC">
        <w:rPr>
          <w:rFonts w:ascii="Times New Roman" w:hAnsi="Times New Roman"/>
        </w:rPr>
        <w:t>16．“寻根路，你我对话。穿越了海峡，两岸从来是一家。”央视跨年晚会的舞台上，台湾歌手萧敬腾与大陆歌手袁娅维联袂用普通话与闽南语共同演绎的“双语”歌曲《我们同唱一首歌》火遍海峡两岸。《我们同唱一首歌》唱出了两岸一家亲，唤起了岛内民众对团圆的期盼。这个期盼（</w:t>
      </w:r>
      <w:r w:rsidR="00951DEC">
        <w:rPr>
          <w:rFonts w:ascii="Times New Roman" w:eastAsia="Times New Roman" w:hAnsi="Times New Roman"/>
          <w:kern w:val="0"/>
          <w:sz w:val="24"/>
          <w:szCs w:val="24"/>
        </w:rPr>
        <w:t xml:space="preserve">   </w:t>
      </w:r>
      <w:r w:rsidRPr="00951DEC">
        <w:rPr>
          <w:rFonts w:ascii="Times New Roman" w:hAnsi="Times New Roman"/>
        </w:rPr>
        <w:t>）</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①</w:t>
      </w:r>
      <w:r w:rsidRPr="00951DEC">
        <w:rPr>
          <w:rFonts w:ascii="Times New Roman" w:hAnsi="Times New Roman"/>
        </w:rPr>
        <w:t>反映了个人梦与国家梦、民族梦的有机统一</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②</w:t>
      </w:r>
      <w:r w:rsidRPr="00951DEC">
        <w:rPr>
          <w:rFonts w:ascii="Times New Roman" w:hAnsi="Times New Roman"/>
        </w:rPr>
        <w:t>需要两岸人民同舟共济，汇聚起推进中国统一的强大力量</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③</w:t>
      </w:r>
      <w:r w:rsidRPr="00951DEC">
        <w:rPr>
          <w:rFonts w:ascii="Times New Roman" w:hAnsi="Times New Roman"/>
        </w:rPr>
        <w:t>是中华民族团结奋斗的最大公约数和最大同心圆</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④</w:t>
      </w:r>
      <w:r w:rsidRPr="00951DEC">
        <w:rPr>
          <w:rFonts w:ascii="Times New Roman" w:hAnsi="Times New Roman"/>
        </w:rPr>
        <w:t>是中国人民的共同愿望，也是世界人民的共同愿望</w:t>
      </w:r>
    </w:p>
    <w:p w:rsidR="009459A8" w:rsidRPr="00951DEC" w:rsidP="00EA55E8">
      <w:pPr>
        <w:spacing w:line="360" w:lineRule="auto"/>
        <w:ind w:left="420"/>
        <w:jc w:val="left"/>
        <w:rPr>
          <w:rFonts w:ascii="Times New Roman" w:hAnsi="Times New Roman"/>
        </w:rPr>
      </w:pPr>
      <w:r w:rsidRPr="00951DEC">
        <w:rPr>
          <w:rFonts w:ascii="Times New Roman" w:hAnsi="Times New Roman"/>
        </w:rPr>
        <w:t>A．</w:t>
      </w:r>
      <w:r w:rsidRPr="00951DEC">
        <w:rPr>
          <w:rFonts w:ascii="宋体" w:hAnsi="宋体" w:cs="宋体" w:hint="eastAsia"/>
        </w:rPr>
        <w:t>①②</w:t>
      </w:r>
      <w:r w:rsidRPr="00951DEC">
        <w:rPr>
          <w:rFonts w:ascii="Times New Roman" w:hAnsi="Times New Roman"/>
        </w:rPr>
        <w:tab/>
        <w:t>B．</w:t>
      </w:r>
      <w:r w:rsidRPr="00951DEC">
        <w:rPr>
          <w:rFonts w:ascii="宋体" w:hAnsi="宋体" w:cs="宋体" w:hint="eastAsia"/>
        </w:rPr>
        <w:t>①③</w:t>
      </w:r>
      <w:r w:rsidRPr="00951DEC">
        <w:rPr>
          <w:rFonts w:ascii="Times New Roman" w:hAnsi="Times New Roman"/>
        </w:rPr>
        <w:tab/>
        <w:t>C．</w:t>
      </w:r>
      <w:r w:rsidRPr="00951DEC">
        <w:rPr>
          <w:rFonts w:ascii="宋体" w:hAnsi="宋体" w:cs="宋体" w:hint="eastAsia"/>
        </w:rPr>
        <w:t>②④</w:t>
      </w:r>
      <w:r w:rsidRPr="00951DEC">
        <w:rPr>
          <w:rFonts w:ascii="Times New Roman" w:hAnsi="Times New Roman"/>
        </w:rPr>
        <w:tab/>
        <w:t>D．</w:t>
      </w:r>
      <w:r w:rsidRPr="00951DEC">
        <w:rPr>
          <w:rFonts w:ascii="宋体" w:hAnsi="宋体" w:cs="宋体" w:hint="eastAsia"/>
        </w:rPr>
        <w:t>③④</w:t>
      </w:r>
    </w:p>
    <w:p w:rsidR="009459A8" w:rsidRPr="00951DEC" w:rsidP="00EA55E8">
      <w:pPr>
        <w:spacing w:line="360" w:lineRule="auto"/>
        <w:ind w:left="420" w:hanging="420" w:hangingChars="200"/>
        <w:jc w:val="left"/>
        <w:rPr>
          <w:rFonts w:ascii="Times New Roman" w:hAnsi="Times New Roman"/>
        </w:rPr>
      </w:pPr>
      <w:r w:rsidRPr="00951DEC">
        <w:rPr>
          <w:rFonts w:ascii="Times New Roman" w:hAnsi="Times New Roman"/>
        </w:rPr>
        <w:t>17．中国共产党十九届六中全会明确提出“两个确立”，即“确立习近平同志党中央的核心、全党的核心地位，确立习近平新时代中国特色社会主义思想的指导地位。”这是党的十八大以来党取得的最重要的政治成果、最重要的历史经验和最确凿的历史结论。“两个确立”（</w:t>
      </w:r>
      <w:r w:rsidR="00951DEC">
        <w:rPr>
          <w:rFonts w:ascii="Times New Roman" w:eastAsia="Times New Roman" w:hAnsi="Times New Roman"/>
          <w:kern w:val="0"/>
          <w:sz w:val="24"/>
          <w:szCs w:val="24"/>
        </w:rPr>
        <w:t xml:space="preserve">   </w:t>
      </w:r>
      <w:r w:rsidRPr="00951DEC">
        <w:rPr>
          <w:rFonts w:ascii="Times New Roman" w:hAnsi="Times New Roman"/>
        </w:rPr>
        <w:t>）</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①</w:t>
      </w:r>
      <w:r w:rsidRPr="00951DEC">
        <w:rPr>
          <w:rFonts w:ascii="Times New Roman" w:hAnsi="Times New Roman"/>
        </w:rPr>
        <w:t>标志着党和国家事业有了科学的行动指南</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②</w:t>
      </w:r>
      <w:r w:rsidRPr="00951DEC">
        <w:rPr>
          <w:rFonts w:ascii="Times New Roman" w:hAnsi="Times New Roman"/>
        </w:rPr>
        <w:t>是胜利推进中华民族伟大复兴的重要保证</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③</w:t>
      </w:r>
      <w:r w:rsidRPr="00951DEC">
        <w:rPr>
          <w:rFonts w:ascii="Times New Roman" w:hAnsi="Times New Roman"/>
        </w:rPr>
        <w:t>标志中国开始了社会主义建设的伟大进程</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④</w:t>
      </w:r>
      <w:r w:rsidRPr="00951DEC">
        <w:rPr>
          <w:rFonts w:ascii="Times New Roman" w:hAnsi="Times New Roman"/>
        </w:rPr>
        <w:t>反映了全党全军全国各族人民的共同愿望</w:t>
      </w:r>
    </w:p>
    <w:p w:rsidR="009459A8" w:rsidRPr="00951DEC" w:rsidP="00EA55E8">
      <w:pPr>
        <w:spacing w:line="360" w:lineRule="auto"/>
        <w:ind w:left="420"/>
        <w:jc w:val="left"/>
        <w:rPr>
          <w:rFonts w:ascii="Times New Roman" w:hAnsi="Times New Roman"/>
        </w:rPr>
      </w:pPr>
      <w:r w:rsidRPr="00951DEC">
        <w:rPr>
          <w:rFonts w:ascii="Times New Roman" w:hAnsi="Times New Roman"/>
        </w:rPr>
        <w:t>A．</w:t>
      </w:r>
      <w:r w:rsidRPr="00951DEC">
        <w:rPr>
          <w:rFonts w:ascii="宋体" w:hAnsi="宋体" w:cs="宋体" w:hint="eastAsia"/>
        </w:rPr>
        <w:t>①②</w:t>
      </w:r>
      <w:r w:rsidRPr="00951DEC">
        <w:rPr>
          <w:rFonts w:ascii="Times New Roman" w:hAnsi="Times New Roman"/>
        </w:rPr>
        <w:tab/>
        <w:t>B．</w:t>
      </w:r>
      <w:r w:rsidRPr="00951DEC">
        <w:rPr>
          <w:rFonts w:ascii="宋体" w:hAnsi="宋体" w:cs="宋体" w:hint="eastAsia"/>
        </w:rPr>
        <w:t>①③</w:t>
      </w:r>
      <w:r w:rsidRPr="00951DEC">
        <w:rPr>
          <w:rFonts w:ascii="Times New Roman" w:hAnsi="Times New Roman"/>
        </w:rPr>
        <w:tab/>
        <w:t>C．</w:t>
      </w:r>
      <w:r w:rsidRPr="00951DEC">
        <w:rPr>
          <w:rFonts w:ascii="宋体" w:hAnsi="宋体" w:cs="宋体" w:hint="eastAsia"/>
        </w:rPr>
        <w:t>②④</w:t>
      </w:r>
      <w:r w:rsidRPr="00951DEC">
        <w:rPr>
          <w:rFonts w:ascii="Times New Roman" w:hAnsi="Times New Roman"/>
        </w:rPr>
        <w:tab/>
        <w:t>D．</w:t>
      </w:r>
      <w:r w:rsidRPr="00951DEC">
        <w:rPr>
          <w:rFonts w:ascii="宋体" w:hAnsi="宋体" w:cs="宋体" w:hint="eastAsia"/>
        </w:rPr>
        <w:t>③④</w:t>
      </w:r>
    </w:p>
    <w:p w:rsidR="009459A8" w:rsidRPr="00951DEC" w:rsidP="00EA55E8">
      <w:pPr>
        <w:spacing w:line="360" w:lineRule="auto"/>
        <w:ind w:left="420" w:hanging="420" w:hangingChars="200"/>
        <w:jc w:val="left"/>
        <w:rPr>
          <w:rFonts w:ascii="Times New Roman" w:hAnsi="Times New Roman"/>
        </w:rPr>
      </w:pPr>
      <w:r w:rsidRPr="00951DEC">
        <w:rPr>
          <w:rFonts w:ascii="Times New Roman" w:hAnsi="Times New Roman"/>
        </w:rPr>
        <w:t>18．2022年1月17日，国家主席习近平在北京出席2022年世界经济论坛视频会议，指出当今世界正在经历百年未有之大变局，时代之变和世纪疫情相互叠加，世界进入新的动荡变革期。面对动荡变革，我们应该（</w:t>
      </w:r>
      <w:r w:rsidR="00951DEC">
        <w:rPr>
          <w:rFonts w:ascii="Times New Roman" w:eastAsia="Times New Roman" w:hAnsi="Times New Roman"/>
          <w:kern w:val="0"/>
          <w:sz w:val="24"/>
          <w:szCs w:val="24"/>
        </w:rPr>
        <w:t xml:space="preserve">   </w:t>
      </w:r>
      <w:r w:rsidRPr="00951DEC">
        <w:rPr>
          <w:rFonts w:ascii="Times New Roman" w:hAnsi="Times New Roman"/>
        </w:rPr>
        <w:t>）</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①</w:t>
      </w:r>
      <w:r w:rsidRPr="00951DEC">
        <w:rPr>
          <w:rFonts w:ascii="Times New Roman" w:hAnsi="Times New Roman"/>
        </w:rPr>
        <w:t>增强机遇意识和风险意识</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②</w:t>
      </w:r>
      <w:r w:rsidRPr="00951DEC">
        <w:rPr>
          <w:rFonts w:ascii="Times New Roman" w:hAnsi="Times New Roman"/>
        </w:rPr>
        <w:t>在危机中育先机，于变局中开新局</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③</w:t>
      </w:r>
      <w:r w:rsidRPr="00951DEC">
        <w:rPr>
          <w:rFonts w:ascii="Times New Roman" w:hAnsi="Times New Roman"/>
        </w:rPr>
        <w:t>保持定力，办好自己的事</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④</w:t>
      </w:r>
      <w:r w:rsidRPr="00951DEC">
        <w:rPr>
          <w:rFonts w:ascii="Times New Roman" w:hAnsi="Times New Roman"/>
        </w:rPr>
        <w:t>竭尽全力地解决全球性危机与难题</w:t>
      </w:r>
    </w:p>
    <w:p w:rsidR="009459A8" w:rsidRPr="00951DEC" w:rsidP="00EA55E8">
      <w:pPr>
        <w:spacing w:line="360" w:lineRule="auto"/>
        <w:ind w:left="420"/>
        <w:jc w:val="left"/>
        <w:rPr>
          <w:rFonts w:ascii="Times New Roman" w:hAnsi="Times New Roman"/>
        </w:rPr>
      </w:pPr>
      <w:r w:rsidRPr="00951DEC">
        <w:rPr>
          <w:rFonts w:ascii="Times New Roman" w:hAnsi="Times New Roman"/>
        </w:rPr>
        <w:t>A．</w:t>
      </w:r>
      <w:r w:rsidRPr="00951DEC">
        <w:rPr>
          <w:rFonts w:ascii="宋体" w:hAnsi="宋体" w:cs="宋体" w:hint="eastAsia"/>
        </w:rPr>
        <w:t>①②③</w:t>
      </w:r>
      <w:r w:rsidRPr="00951DEC">
        <w:rPr>
          <w:rFonts w:ascii="Times New Roman" w:hAnsi="Times New Roman"/>
        </w:rPr>
        <w:tab/>
        <w:t>B．</w:t>
      </w:r>
      <w:r w:rsidRPr="00951DEC">
        <w:rPr>
          <w:rFonts w:ascii="宋体" w:hAnsi="宋体" w:cs="宋体" w:hint="eastAsia"/>
        </w:rPr>
        <w:t>①②④</w:t>
      </w:r>
      <w:r w:rsidRPr="00951DEC">
        <w:rPr>
          <w:rFonts w:ascii="Times New Roman" w:hAnsi="Times New Roman"/>
        </w:rPr>
        <w:tab/>
        <w:t>C．</w:t>
      </w:r>
      <w:r w:rsidRPr="00951DEC">
        <w:rPr>
          <w:rFonts w:ascii="宋体" w:hAnsi="宋体" w:cs="宋体" w:hint="eastAsia"/>
        </w:rPr>
        <w:t>①③④</w:t>
      </w:r>
      <w:r w:rsidRPr="00951DEC">
        <w:rPr>
          <w:rFonts w:ascii="Times New Roman" w:hAnsi="Times New Roman"/>
        </w:rPr>
        <w:tab/>
        <w:t>D．</w:t>
      </w:r>
      <w:r w:rsidRPr="00951DEC">
        <w:rPr>
          <w:rFonts w:ascii="宋体" w:hAnsi="宋体" w:cs="宋体" w:hint="eastAsia"/>
        </w:rPr>
        <w:t>②③④</w:t>
      </w:r>
    </w:p>
    <w:p w:rsidR="009459A8" w:rsidRPr="00951DEC" w:rsidP="00EA55E8">
      <w:pPr>
        <w:spacing w:line="360" w:lineRule="auto"/>
        <w:ind w:left="420" w:hanging="420" w:hangingChars="200"/>
        <w:jc w:val="left"/>
        <w:rPr>
          <w:rFonts w:ascii="Times New Roman" w:hAnsi="Times New Roman"/>
        </w:rPr>
      </w:pPr>
      <w:r w:rsidRPr="00951DEC">
        <w:rPr>
          <w:rFonts w:ascii="Times New Roman" w:hAnsi="Times New Roman"/>
        </w:rPr>
        <w:t>19．2021年政府工作报告中指出，要以习近平新时代中国特色社会主义思想为指导，统筹推进疫情防控和经济社会发展，努力完成全年目标任务。习近平新时代中国特色社会主义思想（</w:t>
      </w:r>
      <w:r w:rsidR="00951DEC">
        <w:rPr>
          <w:rFonts w:ascii="Times New Roman" w:eastAsia="Times New Roman" w:hAnsi="Times New Roman"/>
          <w:kern w:val="0"/>
          <w:sz w:val="24"/>
          <w:szCs w:val="24"/>
        </w:rPr>
        <w:t xml:space="preserve">   </w:t>
      </w:r>
      <w:r w:rsidRPr="00951DEC">
        <w:rPr>
          <w:rFonts w:ascii="Times New Roman" w:hAnsi="Times New Roman"/>
        </w:rPr>
        <w:t>）</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①</w:t>
      </w:r>
      <w:r w:rsidRPr="00951DEC">
        <w:rPr>
          <w:rFonts w:ascii="Times New Roman" w:hAnsi="Times New Roman"/>
        </w:rPr>
        <w:t>是马克思主义中国化最新成果</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②</w:t>
      </w:r>
      <w:r w:rsidRPr="00951DEC">
        <w:rPr>
          <w:rFonts w:ascii="Times New Roman" w:hAnsi="Times New Roman"/>
        </w:rPr>
        <w:t>是社会主义现代化建设行动指南</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③</w:t>
      </w:r>
      <w:r w:rsidRPr="00951DEC">
        <w:rPr>
          <w:rFonts w:ascii="Times New Roman" w:hAnsi="Times New Roman"/>
        </w:rPr>
        <w:t>被载入宪法，决定了新时代中国的历史使命</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④</w:t>
      </w:r>
      <w:r w:rsidRPr="00951DEC">
        <w:rPr>
          <w:rFonts w:ascii="Times New Roman" w:hAnsi="Times New Roman"/>
        </w:rPr>
        <w:t>提供了经济社会发展的具体方案</w:t>
      </w:r>
    </w:p>
    <w:p w:rsidR="009459A8" w:rsidRPr="00951DEC" w:rsidP="00EA55E8">
      <w:pPr>
        <w:spacing w:line="360" w:lineRule="auto"/>
        <w:ind w:left="420"/>
        <w:jc w:val="left"/>
        <w:rPr>
          <w:rFonts w:ascii="Times New Roman" w:hAnsi="Times New Roman"/>
        </w:rPr>
      </w:pPr>
      <w:r w:rsidRPr="00951DEC">
        <w:rPr>
          <w:rFonts w:ascii="Times New Roman" w:hAnsi="Times New Roman"/>
        </w:rPr>
        <w:t>A．</w:t>
      </w:r>
      <w:r w:rsidRPr="00951DEC">
        <w:rPr>
          <w:rFonts w:ascii="宋体" w:hAnsi="宋体" w:cs="宋体" w:hint="eastAsia"/>
        </w:rPr>
        <w:t>①②</w:t>
      </w:r>
      <w:r w:rsidRPr="00951DEC">
        <w:rPr>
          <w:rFonts w:ascii="Times New Roman" w:hAnsi="Times New Roman"/>
        </w:rPr>
        <w:tab/>
        <w:t>B．</w:t>
      </w:r>
      <w:r w:rsidRPr="00951DEC">
        <w:rPr>
          <w:rFonts w:ascii="宋体" w:hAnsi="宋体" w:cs="宋体" w:hint="eastAsia"/>
        </w:rPr>
        <w:t>①③</w:t>
      </w:r>
      <w:r w:rsidRPr="00951DEC">
        <w:rPr>
          <w:rFonts w:ascii="Times New Roman" w:hAnsi="Times New Roman"/>
        </w:rPr>
        <w:tab/>
        <w:t>C．</w:t>
      </w:r>
      <w:r w:rsidRPr="00951DEC">
        <w:rPr>
          <w:rFonts w:ascii="宋体" w:hAnsi="宋体" w:cs="宋体" w:hint="eastAsia"/>
        </w:rPr>
        <w:t>②④</w:t>
      </w:r>
      <w:r w:rsidRPr="00951DEC">
        <w:rPr>
          <w:rFonts w:ascii="Times New Roman" w:hAnsi="Times New Roman"/>
        </w:rPr>
        <w:tab/>
        <w:t>D．</w:t>
      </w:r>
      <w:r w:rsidRPr="00951DEC">
        <w:rPr>
          <w:rFonts w:ascii="宋体" w:hAnsi="宋体" w:cs="宋体" w:hint="eastAsia"/>
        </w:rPr>
        <w:t>③④</w:t>
      </w:r>
    </w:p>
    <w:p w:rsidR="009459A8" w:rsidRPr="00951DEC" w:rsidP="00EA55E8">
      <w:pPr>
        <w:spacing w:line="360" w:lineRule="auto"/>
        <w:ind w:left="420" w:hanging="420" w:hangingChars="200"/>
        <w:jc w:val="left"/>
        <w:rPr>
          <w:rFonts w:ascii="Times New Roman" w:hAnsi="Times New Roman"/>
        </w:rPr>
      </w:pPr>
      <w:r w:rsidRPr="00951DEC">
        <w:rPr>
          <w:rFonts w:ascii="Times New Roman" w:hAnsi="Times New Roman"/>
        </w:rPr>
        <w:t>20．新时代中国特色社会主义是中国共产党领导人民进行伟大社会革命的成果，也是党领导人民进行伟大社会革命的继续，必须一以贯之进行下去。为此，中国共产党人需要（</w:t>
      </w:r>
      <w:r w:rsidR="00951DEC">
        <w:rPr>
          <w:rFonts w:ascii="Times New Roman" w:eastAsia="Times New Roman" w:hAnsi="Times New Roman"/>
          <w:kern w:val="0"/>
          <w:sz w:val="24"/>
          <w:szCs w:val="24"/>
        </w:rPr>
        <w:t xml:space="preserve">   </w:t>
      </w:r>
      <w:r w:rsidRPr="00951DEC">
        <w:rPr>
          <w:rFonts w:ascii="Times New Roman" w:hAnsi="Times New Roman"/>
        </w:rPr>
        <w:t>）</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①</w:t>
      </w:r>
      <w:r w:rsidRPr="00951DEC">
        <w:rPr>
          <w:rFonts w:ascii="Times New Roman" w:hAnsi="Times New Roman"/>
        </w:rPr>
        <w:t>不忘初心、牢记使命，保持一往无前的奋斗姿态</w:t>
      </w:r>
      <w:r w:rsidR="00951DEC">
        <w:rPr>
          <w:rFonts w:ascii="Times New Roman" w:hAnsi="Times New Roman"/>
        </w:rPr>
        <w:t xml:space="preserve">   </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②</w:t>
      </w:r>
      <w:r w:rsidRPr="00951DEC">
        <w:rPr>
          <w:rFonts w:ascii="Times New Roman" w:hAnsi="Times New Roman"/>
        </w:rPr>
        <w:t>改变现在历史发展方位，创造新的历史传奇</w:t>
      </w:r>
      <w:r w:rsidR="00951DEC">
        <w:rPr>
          <w:rFonts w:ascii="Times New Roman" w:hAnsi="Times New Roman"/>
        </w:rPr>
        <w:t xml:space="preserve">   </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③</w:t>
      </w:r>
      <w:r w:rsidRPr="00951DEC">
        <w:rPr>
          <w:rFonts w:ascii="Times New Roman" w:hAnsi="Times New Roman"/>
        </w:rPr>
        <w:t>开新局于伟大的社会革命，强体魄于伟大的自我革命</w:t>
      </w:r>
      <w:r w:rsidR="00951DEC">
        <w:rPr>
          <w:rFonts w:ascii="Times New Roman" w:hAnsi="Times New Roman"/>
        </w:rPr>
        <w:t xml:space="preserve">   </w:t>
      </w:r>
    </w:p>
    <w:p w:rsidR="009459A8" w:rsidRPr="00951DEC" w:rsidP="00EA55E8">
      <w:pPr>
        <w:spacing w:line="360" w:lineRule="auto"/>
        <w:ind w:left="420"/>
        <w:jc w:val="left"/>
        <w:rPr>
          <w:rFonts w:ascii="Times New Roman" w:hAnsi="Times New Roman"/>
        </w:rPr>
      </w:pPr>
      <w:r w:rsidRPr="00951DEC">
        <w:rPr>
          <w:rFonts w:ascii="宋体" w:hAnsi="宋体" w:cs="宋体" w:hint="eastAsia"/>
        </w:rPr>
        <w:t>④</w:t>
      </w:r>
      <w:r w:rsidRPr="00951DEC">
        <w:rPr>
          <w:rFonts w:ascii="Times New Roman" w:hAnsi="Times New Roman"/>
        </w:rPr>
        <w:t>坚持底线思维，彻底固化中国特色社会主义的理论特色</w:t>
      </w:r>
    </w:p>
    <w:p w:rsidR="009459A8" w:rsidRPr="00951DEC" w:rsidP="00EA55E8">
      <w:pPr>
        <w:widowControl/>
        <w:overflowPunct w:val="0"/>
        <w:adjustRightInd w:val="0"/>
        <w:spacing w:line="360" w:lineRule="auto"/>
        <w:ind w:left="420"/>
        <w:jc w:val="left"/>
        <w:textAlignment w:val="center"/>
        <w:rPr>
          <w:rFonts w:ascii="Times New Roman" w:hAnsi="Times New Roman"/>
        </w:rPr>
      </w:pPr>
      <w:r w:rsidRPr="00951DEC">
        <w:rPr>
          <w:rFonts w:ascii="Times New Roman" w:hAnsi="Times New Roman"/>
        </w:rPr>
        <w:t>A．</w:t>
      </w:r>
      <w:r w:rsidRPr="00951DEC">
        <w:rPr>
          <w:rFonts w:ascii="宋体" w:hAnsi="宋体" w:cs="宋体" w:hint="eastAsia"/>
        </w:rPr>
        <w:t>①②</w:t>
      </w:r>
      <w:r w:rsidRPr="00951DEC">
        <w:rPr>
          <w:rFonts w:ascii="Times New Roman" w:hAnsi="Times New Roman"/>
        </w:rPr>
        <w:tab/>
        <w:t>B．</w:t>
      </w:r>
      <w:r w:rsidRPr="00951DEC">
        <w:rPr>
          <w:rFonts w:ascii="宋体" w:hAnsi="宋体" w:cs="宋体" w:hint="eastAsia"/>
        </w:rPr>
        <w:t>①③</w:t>
      </w:r>
      <w:r w:rsidRPr="00951DEC">
        <w:rPr>
          <w:rFonts w:ascii="Times New Roman" w:hAnsi="Times New Roman"/>
        </w:rPr>
        <w:tab/>
        <w:t>C．</w:t>
      </w:r>
      <w:r w:rsidRPr="00951DEC">
        <w:rPr>
          <w:rFonts w:ascii="宋体" w:hAnsi="宋体" w:cs="宋体" w:hint="eastAsia"/>
        </w:rPr>
        <w:t>②④</w:t>
      </w:r>
      <w:r w:rsidRPr="00951DEC">
        <w:rPr>
          <w:rFonts w:ascii="Times New Roman" w:hAnsi="Times New Roman"/>
        </w:rPr>
        <w:tab/>
        <w:t>D．</w:t>
      </w:r>
      <w:r w:rsidRPr="00951DEC">
        <w:rPr>
          <w:rFonts w:ascii="宋体" w:hAnsi="宋体" w:cs="宋体" w:hint="eastAsia"/>
        </w:rPr>
        <w:t>③④</w:t>
      </w:r>
    </w:p>
    <w:p w:rsidR="009459A8" w:rsidRPr="00951DEC" w:rsidP="00EA55E8">
      <w:pPr>
        <w:widowControl/>
        <w:overflowPunct w:val="0"/>
        <w:adjustRightInd w:val="0"/>
        <w:spacing w:line="360" w:lineRule="auto"/>
        <w:ind w:left="420" w:hanging="420" w:hangingChars="200"/>
        <w:jc w:val="left"/>
        <w:textAlignment w:val="center"/>
        <w:rPr>
          <w:rFonts w:ascii="Times New Roman" w:hAnsi="Times New Roman"/>
        </w:rPr>
      </w:pPr>
    </w:p>
    <w:p w:rsidR="009459A8" w:rsidRPr="00951DEC" w:rsidP="00EA55E8">
      <w:pPr>
        <w:widowControl/>
        <w:overflowPunct w:val="0"/>
        <w:adjustRightInd w:val="0"/>
        <w:spacing w:line="360" w:lineRule="auto"/>
        <w:ind w:left="880" w:hanging="880" w:hangingChars="200"/>
        <w:jc w:val="center"/>
        <w:textAlignment w:val="center"/>
        <w:rPr>
          <w:rFonts w:ascii="Times New Roman" w:hAnsi="Times New Roman"/>
          <w:kern w:val="0"/>
          <w:sz w:val="44"/>
          <w:szCs w:val="44"/>
        </w:rPr>
      </w:pPr>
      <w:r w:rsidRPr="00951DEC">
        <w:rPr>
          <w:rFonts w:ascii="Times New Roman" w:hAnsi="Times New Roman"/>
          <w:kern w:val="0"/>
          <w:sz w:val="44"/>
          <w:szCs w:val="44"/>
        </w:rPr>
        <w:t>第Ⅱ卷</w:t>
      </w:r>
    </w:p>
    <w:p w:rsidR="009459A8" w:rsidRPr="00951DEC" w:rsidP="00EA55E8">
      <w:pPr>
        <w:overflowPunct w:val="0"/>
        <w:adjustRightInd w:val="0"/>
        <w:spacing w:line="360" w:lineRule="auto"/>
        <w:ind w:left="420" w:hanging="420" w:hangingChars="200"/>
        <w:textAlignment w:val="center"/>
        <w:rPr>
          <w:rFonts w:ascii="Times New Roman" w:eastAsia="黑体" w:hAnsi="Times New Roman"/>
          <w:kern w:val="0"/>
          <w:szCs w:val="21"/>
        </w:rPr>
      </w:pPr>
      <w:r w:rsidRPr="00951DEC">
        <w:rPr>
          <w:rFonts w:ascii="Times New Roman" w:eastAsia="黑体" w:hAnsi="Times New Roman"/>
          <w:kern w:val="0"/>
          <w:szCs w:val="21"/>
        </w:rPr>
        <w:t>二、非选择题：共5小题，40分。</w:t>
      </w:r>
    </w:p>
    <w:p w:rsidR="009459A8" w:rsidRPr="00951DEC" w:rsidP="00EA55E8">
      <w:pPr>
        <w:spacing w:line="360" w:lineRule="auto"/>
        <w:ind w:left="420" w:hanging="420" w:hangingChars="200"/>
        <w:jc w:val="left"/>
        <w:rPr>
          <w:rFonts w:ascii="Times New Roman" w:hAnsi="Times New Roman"/>
        </w:rPr>
      </w:pPr>
      <w:r w:rsidRPr="00951DEC">
        <w:rPr>
          <w:rFonts w:ascii="Times New Roman" w:hAnsi="Times New Roman"/>
        </w:rPr>
        <w:t>21．阅读材料，完成下列要求。</w:t>
      </w:r>
    </w:p>
    <w:p w:rsidR="009459A8" w:rsidRPr="00951DEC" w:rsidP="00EA55E8">
      <w:pPr>
        <w:spacing w:line="360" w:lineRule="auto"/>
        <w:ind w:left="420" w:firstLine="420" w:firstLineChars="200"/>
        <w:jc w:val="left"/>
        <w:rPr>
          <w:rFonts w:ascii="Times New Roman" w:eastAsia="楷体" w:hAnsi="Times New Roman"/>
        </w:rPr>
      </w:pPr>
      <w:r w:rsidRPr="00951DEC">
        <w:rPr>
          <w:rFonts w:ascii="Times New Roman" w:eastAsia="楷体" w:hAnsi="Times New Roman"/>
        </w:rPr>
        <w:t>2021年10月9日</w:t>
      </w:r>
      <w:r w:rsidR="00FC006F">
        <w:rPr>
          <w:rFonts w:ascii="Times New Roman" w:eastAsia="楷体" w:hAnsi="Times New Roman"/>
        </w:rPr>
        <w:t>，</w:t>
      </w:r>
      <w:r w:rsidRPr="00951DEC">
        <w:rPr>
          <w:rFonts w:ascii="Times New Roman" w:eastAsia="楷体" w:hAnsi="Times New Roman"/>
        </w:rPr>
        <w:t>习近平总书记在纪念辛亥革命110周年大会上发表重要讲话指出:“新中国成立后</w:t>
      </w:r>
      <w:r w:rsidR="00FC006F">
        <w:rPr>
          <w:rFonts w:ascii="Times New Roman" w:eastAsia="楷体" w:hAnsi="Times New Roman"/>
        </w:rPr>
        <w:t>，</w:t>
      </w:r>
      <w:r w:rsidRPr="00951DEC">
        <w:rPr>
          <w:rFonts w:ascii="Times New Roman" w:eastAsia="楷体" w:hAnsi="Times New Roman"/>
        </w:rPr>
        <w:t>中国共产党团结带领中国人民</w:t>
      </w:r>
      <w:r w:rsidR="00FC006F">
        <w:rPr>
          <w:rFonts w:ascii="Times New Roman" w:eastAsia="楷体" w:hAnsi="Times New Roman"/>
        </w:rPr>
        <w:t>，</w:t>
      </w:r>
      <w:r w:rsidRPr="00951DEC">
        <w:rPr>
          <w:rFonts w:ascii="Times New Roman" w:eastAsia="楷体" w:hAnsi="Times New Roman"/>
        </w:rPr>
        <w:t>自力更生、发愤图强</w:t>
      </w:r>
      <w:r w:rsidR="00FC006F">
        <w:rPr>
          <w:rFonts w:ascii="Times New Roman" w:eastAsia="楷体" w:hAnsi="Times New Roman"/>
        </w:rPr>
        <w:t>，</w:t>
      </w:r>
      <w:r w:rsidRPr="00951DEC">
        <w:rPr>
          <w:rFonts w:ascii="Times New Roman" w:eastAsia="楷体" w:hAnsi="Times New Roman"/>
        </w:rPr>
        <w:t>创造了社会主义革命和建设的伟大成就。”“没有中国共产党</w:t>
      </w:r>
      <w:r w:rsidR="00FC006F">
        <w:rPr>
          <w:rFonts w:ascii="Times New Roman" w:eastAsia="楷体" w:hAnsi="Times New Roman"/>
        </w:rPr>
        <w:t>，</w:t>
      </w:r>
      <w:r w:rsidRPr="00951DEC">
        <w:rPr>
          <w:rFonts w:ascii="Times New Roman" w:eastAsia="楷体" w:hAnsi="Times New Roman"/>
        </w:rPr>
        <w:t>就没有新中国</w:t>
      </w:r>
      <w:r w:rsidR="00FC006F">
        <w:rPr>
          <w:rFonts w:ascii="Times New Roman" w:eastAsia="楷体" w:hAnsi="Times New Roman"/>
        </w:rPr>
        <w:t>，</w:t>
      </w:r>
      <w:r w:rsidRPr="00951DEC">
        <w:rPr>
          <w:rFonts w:ascii="Times New Roman" w:eastAsia="楷体" w:hAnsi="Times New Roman"/>
        </w:rPr>
        <w:t>就没有中华民族伟大复兴。”“确保中国共产党始终成为中国人民和中华民族最可靠的主心骨。”“加强同世界各国人民的团结</w:t>
      </w:r>
      <w:r w:rsidR="00FC006F">
        <w:rPr>
          <w:rFonts w:ascii="Times New Roman" w:eastAsia="楷体" w:hAnsi="Times New Roman"/>
        </w:rPr>
        <w:t>，</w:t>
      </w:r>
      <w:r w:rsidRPr="00951DEC">
        <w:rPr>
          <w:rFonts w:ascii="Times New Roman" w:eastAsia="楷体" w:hAnsi="Times New Roman"/>
        </w:rPr>
        <w:t>共同反对霸权主义和强权政治</w:t>
      </w:r>
      <w:r w:rsidR="00FC006F">
        <w:rPr>
          <w:rFonts w:ascii="Times New Roman" w:eastAsia="楷体" w:hAnsi="Times New Roman"/>
        </w:rPr>
        <w:t>，</w:t>
      </w:r>
      <w:r w:rsidRPr="00951DEC">
        <w:rPr>
          <w:rFonts w:ascii="Times New Roman" w:eastAsia="楷体" w:hAnsi="Times New Roman"/>
        </w:rPr>
        <w:t>做世界和平的建设者、全球发展的贡献者、国际秩序的维护者。”“孙中山先生说过:‘统一’是中国全体国民的希望。”“我们要坚持‘和平统一、一国两制’基本方针</w:t>
      </w:r>
      <w:r w:rsidR="00FC006F">
        <w:rPr>
          <w:rFonts w:ascii="Times New Roman" w:eastAsia="楷体" w:hAnsi="Times New Roman"/>
        </w:rPr>
        <w:t>，</w:t>
      </w:r>
      <w:r w:rsidRPr="00951DEC">
        <w:rPr>
          <w:rFonts w:ascii="Times New Roman" w:eastAsia="楷体" w:hAnsi="Times New Roman"/>
        </w:rPr>
        <w:t>坚持一个中国原则和‘九二共识’</w:t>
      </w:r>
      <w:r w:rsidR="00FC006F">
        <w:rPr>
          <w:rFonts w:ascii="Times New Roman" w:eastAsia="楷体" w:hAnsi="Times New Roman"/>
        </w:rPr>
        <w:t>，</w:t>
      </w:r>
      <w:r w:rsidRPr="00951DEC">
        <w:rPr>
          <w:rFonts w:ascii="Times New Roman" w:eastAsia="楷体" w:hAnsi="Times New Roman"/>
        </w:rPr>
        <w:t>推动两岸关系和平发展。”</w:t>
      </w:r>
    </w:p>
    <w:p w:rsidR="009459A8" w:rsidRPr="00951DEC" w:rsidP="00EA55E8">
      <w:pPr>
        <w:spacing w:line="360" w:lineRule="auto"/>
        <w:ind w:left="420" w:firstLine="420" w:firstLineChars="200"/>
        <w:jc w:val="left"/>
        <w:rPr>
          <w:rFonts w:ascii="Times New Roman" w:hAnsi="Times New Roman"/>
        </w:rPr>
      </w:pPr>
      <w:r w:rsidRPr="00951DEC">
        <w:rPr>
          <w:rFonts w:ascii="Times New Roman" w:hAnsi="Times New Roman"/>
        </w:rPr>
        <w:t>有人认为：“新中国的成立标志着我国进入了社会主义社会。”请运用中国特色社会主义的相关知识对该观点进行评析。（5分）</w:t>
      </w:r>
    </w:p>
    <w:p w:rsidR="009459A8" w:rsidRPr="00951DEC" w:rsidP="00EA55E8">
      <w:pPr>
        <w:spacing w:line="360" w:lineRule="auto"/>
        <w:ind w:left="600" w:hanging="600" w:hangingChars="200"/>
        <w:jc w:val="center"/>
        <w:rPr>
          <w:rFonts w:ascii="Times New Roman" w:eastAsia="黑体" w:hAnsi="Times New Roman"/>
          <w:b/>
          <w:sz w:val="30"/>
        </w:rPr>
      </w:pPr>
    </w:p>
    <w:p w:rsidR="00EA55E8" w:rsidP="00EA55E8">
      <w:pPr>
        <w:spacing w:line="360" w:lineRule="auto"/>
        <w:ind w:left="420" w:hanging="420" w:hangingChars="200"/>
        <w:jc w:val="left"/>
        <w:rPr>
          <w:rFonts w:ascii="Times New Roman" w:hAnsi="Times New Roman"/>
        </w:rPr>
      </w:pPr>
    </w:p>
    <w:p w:rsidR="00EA55E8" w:rsidP="00EA55E8">
      <w:pPr>
        <w:spacing w:line="360" w:lineRule="auto"/>
        <w:ind w:left="420" w:hanging="420" w:hangingChars="200"/>
        <w:jc w:val="left"/>
        <w:rPr>
          <w:rFonts w:ascii="Times New Roman" w:hAnsi="Times New Roman"/>
        </w:rPr>
      </w:pPr>
    </w:p>
    <w:p w:rsidR="00EA55E8" w:rsidP="00EA55E8">
      <w:pPr>
        <w:spacing w:line="360" w:lineRule="auto"/>
        <w:ind w:left="420" w:hanging="420" w:hangingChars="200"/>
        <w:jc w:val="left"/>
        <w:rPr>
          <w:rFonts w:ascii="Times New Roman" w:hAnsi="Times New Roman" w:hint="eastAsia"/>
        </w:rPr>
      </w:pPr>
    </w:p>
    <w:p w:rsidR="009459A8" w:rsidRPr="00951DEC" w:rsidP="00EA55E8">
      <w:pPr>
        <w:spacing w:line="360" w:lineRule="auto"/>
        <w:ind w:left="420" w:hanging="420" w:hangingChars="200"/>
        <w:jc w:val="left"/>
        <w:rPr>
          <w:rFonts w:ascii="Times New Roman" w:hAnsi="Times New Roman"/>
        </w:rPr>
      </w:pPr>
      <w:r w:rsidRPr="00951DEC">
        <w:rPr>
          <w:rFonts w:ascii="Times New Roman" w:hAnsi="Times New Roman"/>
        </w:rPr>
        <w:t>22．阅读材料，回答问题。</w:t>
      </w:r>
    </w:p>
    <w:p w:rsidR="009459A8" w:rsidRPr="00951DEC" w:rsidP="00EA55E8">
      <w:pPr>
        <w:spacing w:line="360" w:lineRule="auto"/>
        <w:ind w:left="420"/>
        <w:jc w:val="left"/>
        <w:rPr>
          <w:rFonts w:ascii="Times New Roman" w:eastAsia="'Times New Roman'" w:hAnsi="Times New Roman"/>
        </w:rPr>
      </w:pPr>
      <w:r w:rsidRPr="00951DEC">
        <w:rPr>
          <w:rFonts w:ascii="Times New Roman" w:eastAsia="楷体" w:hAnsi="Times New Roman"/>
        </w:rPr>
        <w:t>材料一</w:t>
      </w:r>
      <w:r w:rsidR="00951DEC">
        <w:rPr>
          <w:rFonts w:ascii="Times New Roman" w:eastAsia="Times New Roman" w:hAnsi="Times New Roman"/>
          <w:kern w:val="0"/>
          <w:sz w:val="24"/>
          <w:szCs w:val="24"/>
        </w:rPr>
        <w:t xml:space="preserve">  </w:t>
      </w:r>
      <w:r w:rsidRPr="00951DEC">
        <w:rPr>
          <w:rFonts w:ascii="Times New Roman" w:eastAsia="楷体" w:hAnsi="Times New Roman"/>
        </w:rPr>
        <w:t>“春种一粒粟，秋收万颗子。四海无闲田，农夫犹饿死。”</w:t>
      </w:r>
    </w:p>
    <w:p w:rsidR="009459A8" w:rsidRPr="00951DEC" w:rsidP="00EA55E8">
      <w:pPr>
        <w:spacing w:line="360" w:lineRule="auto"/>
        <w:ind w:left="420" w:hanging="420" w:hangingChars="200"/>
        <w:jc w:val="right"/>
        <w:rPr>
          <w:rFonts w:ascii="Times New Roman" w:eastAsia="楷体" w:hAnsi="Times New Roman"/>
        </w:rPr>
      </w:pPr>
      <w:r w:rsidRPr="00951DEC">
        <w:rPr>
          <w:rFonts w:ascii="Times New Roman" w:eastAsia="楷体" w:hAnsi="Times New Roman"/>
        </w:rPr>
        <w:t>——李绅</w:t>
      </w:r>
    </w:p>
    <w:p w:rsidR="009459A8" w:rsidRPr="00951DEC" w:rsidP="00EA55E8">
      <w:pPr>
        <w:spacing w:line="360" w:lineRule="auto"/>
        <w:ind w:left="420"/>
        <w:jc w:val="left"/>
        <w:rPr>
          <w:rFonts w:ascii="Times New Roman" w:eastAsia="'Times New Roman'" w:hAnsi="Times New Roman"/>
        </w:rPr>
      </w:pPr>
      <w:r w:rsidRPr="00951DEC">
        <w:rPr>
          <w:rFonts w:ascii="Times New Roman" w:eastAsia="楷体" w:hAnsi="Times New Roman"/>
        </w:rPr>
        <w:t>材料二</w:t>
      </w:r>
      <w:r w:rsidR="00951DEC">
        <w:rPr>
          <w:rFonts w:ascii="Times New Roman" w:eastAsia="Times New Roman" w:hAnsi="Times New Roman"/>
          <w:kern w:val="0"/>
          <w:sz w:val="24"/>
          <w:szCs w:val="24"/>
        </w:rPr>
        <w:t xml:space="preserve">  </w:t>
      </w:r>
      <w:r w:rsidRPr="00951DEC">
        <w:rPr>
          <w:rFonts w:ascii="Times New Roman" w:eastAsia="楷体" w:hAnsi="Times New Roman"/>
        </w:rPr>
        <w:t>“他们除掉自己的劳动力，除掉劳动的手和头，再没有别的东西可卖了。”</w:t>
      </w:r>
    </w:p>
    <w:p w:rsidR="009459A8" w:rsidRPr="00951DEC" w:rsidP="00EA55E8">
      <w:pPr>
        <w:spacing w:line="360" w:lineRule="auto"/>
        <w:ind w:left="420" w:hanging="420" w:hangingChars="200"/>
        <w:jc w:val="right"/>
        <w:rPr>
          <w:rFonts w:ascii="Times New Roman" w:eastAsia="楷体" w:hAnsi="Times New Roman"/>
        </w:rPr>
      </w:pPr>
      <w:r w:rsidRPr="00951DEC">
        <w:rPr>
          <w:rFonts w:ascii="Times New Roman" w:eastAsia="楷体" w:hAnsi="Times New Roman"/>
        </w:rPr>
        <w:t>——马克思</w:t>
      </w:r>
    </w:p>
    <w:p w:rsidR="009459A8" w:rsidRPr="00951DEC" w:rsidP="00EA55E8">
      <w:pPr>
        <w:spacing w:line="360" w:lineRule="auto"/>
        <w:ind w:left="420"/>
        <w:jc w:val="left"/>
        <w:rPr>
          <w:rFonts w:ascii="Times New Roman" w:eastAsia="'Times New Roman'" w:hAnsi="Times New Roman"/>
        </w:rPr>
      </w:pPr>
      <w:r w:rsidRPr="00951DEC">
        <w:rPr>
          <w:rFonts w:ascii="Times New Roman" w:eastAsia="楷体" w:hAnsi="Times New Roman"/>
        </w:rPr>
        <w:t>材料三</w:t>
      </w:r>
      <w:r w:rsidR="00951DEC">
        <w:rPr>
          <w:rFonts w:ascii="Times New Roman" w:eastAsia="Times New Roman" w:hAnsi="Times New Roman"/>
          <w:kern w:val="0"/>
          <w:sz w:val="24"/>
          <w:szCs w:val="24"/>
        </w:rPr>
        <w:t xml:space="preserve">  </w:t>
      </w:r>
      <w:r w:rsidRPr="00951DEC">
        <w:rPr>
          <w:rFonts w:ascii="Times New Roman" w:eastAsia="楷体" w:hAnsi="Times New Roman"/>
        </w:rPr>
        <w:t>“中国人民经过艰苦卓绝的奋斗推翻旧社会建立了新中国，从站起来富起来到强起来，并以崭新的姿态向着新的梦想出发。”</w:t>
      </w:r>
    </w:p>
    <w:p w:rsidR="009459A8" w:rsidRPr="00951DEC" w:rsidP="00EA55E8">
      <w:pPr>
        <w:spacing w:line="360" w:lineRule="auto"/>
        <w:ind w:left="420" w:hanging="420" w:hangingChars="200"/>
        <w:jc w:val="right"/>
        <w:rPr>
          <w:rFonts w:ascii="Times New Roman" w:eastAsia="楷体" w:hAnsi="Times New Roman"/>
        </w:rPr>
      </w:pPr>
      <w:r w:rsidRPr="00951DEC">
        <w:rPr>
          <w:rFonts w:ascii="Times New Roman" w:eastAsia="楷体" w:hAnsi="Times New Roman"/>
        </w:rPr>
        <w:t>——习近平</w:t>
      </w:r>
    </w:p>
    <w:p w:rsidR="009459A8" w:rsidRPr="00951DEC" w:rsidP="00EA55E8">
      <w:pPr>
        <w:spacing w:line="360" w:lineRule="auto"/>
        <w:ind w:left="420"/>
        <w:jc w:val="left"/>
        <w:rPr>
          <w:rFonts w:ascii="Times New Roman" w:hAnsi="Times New Roman"/>
        </w:rPr>
      </w:pPr>
      <w:r w:rsidRPr="00951DEC">
        <w:rPr>
          <w:rFonts w:ascii="Times New Roman" w:hAnsi="Times New Roman"/>
        </w:rPr>
        <w:t>(1)结合材料一、二、三，分析材料中出现的社会形态分别是什么?（3分）</w:t>
      </w:r>
    </w:p>
    <w:p w:rsidR="009459A8" w:rsidRPr="00951DEC" w:rsidP="00EA55E8">
      <w:pPr>
        <w:spacing w:line="360" w:lineRule="auto"/>
        <w:ind w:left="420"/>
        <w:jc w:val="left"/>
        <w:rPr>
          <w:rFonts w:ascii="Times New Roman" w:hAnsi="Times New Roman"/>
        </w:rPr>
      </w:pPr>
      <w:r w:rsidRPr="00951DEC">
        <w:rPr>
          <w:rFonts w:ascii="Times New Roman" w:hAnsi="Times New Roman"/>
        </w:rPr>
        <w:t>(2)结合材料三，简要概括社会主义改造完成后新中国的生产关系特点?（3分）</w:t>
      </w:r>
    </w:p>
    <w:p w:rsidR="009459A8" w:rsidRPr="00951DEC" w:rsidP="00EA55E8">
      <w:pPr>
        <w:spacing w:line="360" w:lineRule="auto"/>
        <w:ind w:left="420" w:hanging="420" w:hangingChars="200"/>
        <w:jc w:val="left"/>
        <w:rPr>
          <w:rFonts w:ascii="Times New Roman" w:hAnsi="Times New Roman"/>
        </w:rPr>
      </w:pPr>
    </w:p>
    <w:p w:rsidR="009459A8" w:rsidP="00EA55E8">
      <w:pPr>
        <w:spacing w:line="360" w:lineRule="auto"/>
        <w:ind w:left="420" w:hanging="420" w:hangingChars="200"/>
        <w:jc w:val="left"/>
        <w:rPr>
          <w:rFonts w:ascii="Times New Roman" w:hAnsi="Times New Roman"/>
        </w:rPr>
      </w:pPr>
    </w:p>
    <w:p w:rsidR="00EA55E8" w:rsidP="00EA55E8">
      <w:pPr>
        <w:spacing w:line="360" w:lineRule="auto"/>
        <w:ind w:left="420" w:hanging="420" w:hangingChars="200"/>
        <w:jc w:val="left"/>
        <w:rPr>
          <w:rFonts w:ascii="Times New Roman" w:hAnsi="Times New Roman"/>
        </w:rPr>
      </w:pPr>
    </w:p>
    <w:p w:rsidR="00EA55E8" w:rsidRPr="00EA55E8" w:rsidP="00EA55E8">
      <w:pPr>
        <w:spacing w:line="360" w:lineRule="auto"/>
        <w:ind w:left="420" w:hanging="420" w:hangingChars="200"/>
        <w:jc w:val="left"/>
        <w:rPr>
          <w:rFonts w:ascii="Times New Roman" w:hAnsi="Times New Roman"/>
        </w:rPr>
      </w:pPr>
    </w:p>
    <w:p w:rsidR="009459A8" w:rsidRPr="00951DEC" w:rsidP="00EA55E8">
      <w:pPr>
        <w:spacing w:line="360" w:lineRule="auto"/>
        <w:ind w:left="420" w:hanging="420" w:hangingChars="200"/>
        <w:jc w:val="left"/>
        <w:rPr>
          <w:rFonts w:ascii="Times New Roman" w:hAnsi="Times New Roman"/>
        </w:rPr>
      </w:pPr>
      <w:r w:rsidRPr="00951DEC">
        <w:rPr>
          <w:rFonts w:ascii="Times New Roman" w:hAnsi="Times New Roman"/>
        </w:rPr>
        <w:t>23．阅读材料，完成下列要求。</w:t>
      </w:r>
    </w:p>
    <w:p w:rsidR="009459A8" w:rsidRPr="00951DEC" w:rsidP="00EA55E8">
      <w:pPr>
        <w:spacing w:line="360" w:lineRule="auto"/>
        <w:ind w:left="420"/>
        <w:jc w:val="left"/>
        <w:rPr>
          <w:rFonts w:ascii="Times New Roman" w:eastAsia="'Times New Roman'" w:hAnsi="Times New Roman"/>
        </w:rPr>
      </w:pPr>
      <w:r w:rsidRPr="00951DEC">
        <w:rPr>
          <w:rFonts w:ascii="Times New Roman" w:eastAsia="楷体" w:hAnsi="Times New Roman"/>
        </w:rPr>
        <w:t>材料一</w:t>
      </w:r>
      <w:r w:rsidR="00951DEC">
        <w:rPr>
          <w:rFonts w:ascii="Times New Roman" w:eastAsia="Times New Roman" w:hAnsi="Times New Roman"/>
          <w:kern w:val="0"/>
          <w:sz w:val="24"/>
          <w:szCs w:val="24"/>
        </w:rPr>
        <w:t xml:space="preserve">  </w:t>
      </w:r>
      <w:r w:rsidRPr="00951DEC">
        <w:rPr>
          <w:rFonts w:ascii="Times New Roman" w:eastAsia="楷体" w:hAnsi="Times New Roman"/>
        </w:rPr>
        <w:t>空想社会主义的开山之作</w:t>
      </w:r>
      <w:r w:rsidR="00FC006F">
        <w:rPr>
          <w:rFonts w:ascii="Times New Roman" w:eastAsia="楷体" w:hAnsi="Times New Roman"/>
        </w:rPr>
        <w:t>，</w:t>
      </w:r>
      <w:r w:rsidRPr="00951DEC">
        <w:rPr>
          <w:rFonts w:ascii="Times New Roman" w:eastAsia="楷体" w:hAnsi="Times New Roman"/>
        </w:rPr>
        <w:t>英国莫尔发表的《乌托邦》一书深刻揭露了资本主义原始积累过程中的悲惨景象</w:t>
      </w:r>
      <w:r w:rsidR="00FC006F">
        <w:rPr>
          <w:rFonts w:ascii="Times New Roman" w:eastAsia="楷体" w:hAnsi="Times New Roman"/>
        </w:rPr>
        <w:t>，</w:t>
      </w:r>
      <w:r w:rsidRPr="00951DEC">
        <w:rPr>
          <w:rFonts w:ascii="Times New Roman" w:eastAsia="楷体" w:hAnsi="Times New Roman"/>
        </w:rPr>
        <w:t>同时描绘了一个没有剥削、人人平等的理想社会。包括法国的圣西门、傅立叶和英国的欧文在内的空想社会主义者揭露资本主义社会的罪恶</w:t>
      </w:r>
      <w:r w:rsidR="00FC006F">
        <w:rPr>
          <w:rFonts w:ascii="Times New Roman" w:eastAsia="楷体" w:hAnsi="Times New Roman"/>
        </w:rPr>
        <w:t>，</w:t>
      </w:r>
      <w:r w:rsidRPr="00951DEC">
        <w:rPr>
          <w:rFonts w:ascii="Times New Roman" w:eastAsia="楷体" w:hAnsi="Times New Roman"/>
        </w:rPr>
        <w:t>批判资本主义制度</w:t>
      </w:r>
      <w:r w:rsidR="00FC006F">
        <w:rPr>
          <w:rFonts w:ascii="Times New Roman" w:eastAsia="楷体" w:hAnsi="Times New Roman"/>
        </w:rPr>
        <w:t>，</w:t>
      </w:r>
      <w:r w:rsidRPr="00951DEC">
        <w:rPr>
          <w:rFonts w:ascii="Times New Roman" w:eastAsia="楷体" w:hAnsi="Times New Roman"/>
        </w:rPr>
        <w:t>论证未来社会代替资本主义的必然性和合理性</w:t>
      </w:r>
      <w:r w:rsidR="00FC006F">
        <w:rPr>
          <w:rFonts w:ascii="Times New Roman" w:eastAsia="楷体" w:hAnsi="Times New Roman"/>
        </w:rPr>
        <w:t>，</w:t>
      </w:r>
      <w:r w:rsidRPr="00951DEC">
        <w:rPr>
          <w:rFonts w:ascii="Times New Roman" w:eastAsia="楷体" w:hAnsi="Times New Roman"/>
        </w:rPr>
        <w:t>对未来社会提出一些积极主张和有价值的猜测。但是</w:t>
      </w:r>
      <w:r w:rsidR="00FC006F">
        <w:rPr>
          <w:rFonts w:ascii="Times New Roman" w:eastAsia="楷体" w:hAnsi="Times New Roman"/>
        </w:rPr>
        <w:t>，</w:t>
      </w:r>
      <w:r w:rsidRPr="00951DEC">
        <w:rPr>
          <w:rFonts w:ascii="Times New Roman" w:eastAsia="楷体" w:hAnsi="Times New Roman"/>
        </w:rPr>
        <w:t>他们都没有找到实现社会理想的正确道路和社会力量。</w:t>
      </w:r>
    </w:p>
    <w:p w:rsidR="009459A8" w:rsidRPr="00951DEC" w:rsidP="00EA55E8">
      <w:pPr>
        <w:spacing w:line="360" w:lineRule="auto"/>
        <w:ind w:left="420"/>
        <w:jc w:val="left"/>
        <w:rPr>
          <w:rFonts w:ascii="Times New Roman" w:eastAsia="'Times New Roman'" w:hAnsi="Times New Roman"/>
        </w:rPr>
      </w:pPr>
      <w:r w:rsidRPr="00951DEC">
        <w:rPr>
          <w:rFonts w:ascii="Times New Roman" w:eastAsia="楷体" w:hAnsi="Times New Roman"/>
        </w:rPr>
        <w:t>材料二</w:t>
      </w:r>
      <w:r w:rsidR="00951DEC">
        <w:rPr>
          <w:rFonts w:ascii="Times New Roman" w:eastAsia="Times New Roman" w:hAnsi="Times New Roman"/>
          <w:kern w:val="0"/>
          <w:sz w:val="24"/>
          <w:szCs w:val="24"/>
        </w:rPr>
        <w:t xml:space="preserve">  </w:t>
      </w:r>
      <w:r w:rsidRPr="00951DEC">
        <w:rPr>
          <w:rFonts w:ascii="Times New Roman" w:eastAsia="楷体" w:hAnsi="Times New Roman"/>
        </w:rPr>
        <w:t>1883年3月17日</w:t>
      </w:r>
      <w:r w:rsidR="00FC006F">
        <w:rPr>
          <w:rFonts w:ascii="Times New Roman" w:eastAsia="楷体" w:hAnsi="Times New Roman"/>
        </w:rPr>
        <w:t>，</w:t>
      </w:r>
      <w:r w:rsidRPr="00951DEC">
        <w:rPr>
          <w:rFonts w:ascii="Times New Roman" w:eastAsia="楷体" w:hAnsi="Times New Roman"/>
        </w:rPr>
        <w:t>恩格斯在马克思墓前的讲话中指出</w:t>
      </w:r>
      <w:r w:rsidR="00FC006F">
        <w:rPr>
          <w:rFonts w:ascii="Times New Roman" w:eastAsia="楷体" w:hAnsi="Times New Roman"/>
        </w:rPr>
        <w:t>，</w:t>
      </w:r>
      <w:r w:rsidRPr="00951DEC">
        <w:rPr>
          <w:rFonts w:ascii="Times New Roman" w:eastAsia="楷体" w:hAnsi="Times New Roman"/>
        </w:rPr>
        <w:t>马克思发现了人类历史的发展规律</w:t>
      </w:r>
      <w:r w:rsidR="00FC006F">
        <w:rPr>
          <w:rFonts w:ascii="Times New Roman" w:eastAsia="楷体" w:hAnsi="Times New Roman"/>
        </w:rPr>
        <w:t>，</w:t>
      </w:r>
      <w:r w:rsidRPr="00951DEC">
        <w:rPr>
          <w:rFonts w:ascii="Times New Roman" w:eastAsia="楷体" w:hAnsi="Times New Roman"/>
        </w:rPr>
        <w:t>即人们首先必须吃、喝、住、穿</w:t>
      </w:r>
      <w:r w:rsidR="00FC006F">
        <w:rPr>
          <w:rFonts w:ascii="Times New Roman" w:eastAsia="楷体" w:hAnsi="Times New Roman"/>
        </w:rPr>
        <w:t>，</w:t>
      </w:r>
      <w:r w:rsidRPr="00951DEC">
        <w:rPr>
          <w:rFonts w:ascii="Times New Roman" w:eastAsia="楷体" w:hAnsi="Times New Roman"/>
        </w:rPr>
        <w:t>然后才能从事政治、科学、艺术、宗教等等;所以</w:t>
      </w:r>
      <w:r w:rsidR="00FC006F">
        <w:rPr>
          <w:rFonts w:ascii="Times New Roman" w:eastAsia="楷体" w:hAnsi="Times New Roman"/>
        </w:rPr>
        <w:t>，</w:t>
      </w:r>
      <w:r w:rsidRPr="00951DEC">
        <w:rPr>
          <w:rFonts w:ascii="Times New Roman" w:eastAsia="楷体" w:hAnsi="Times New Roman"/>
        </w:rPr>
        <w:t>直接的物质生活资料的生产</w:t>
      </w:r>
      <w:r w:rsidR="00FC006F">
        <w:rPr>
          <w:rFonts w:ascii="Times New Roman" w:eastAsia="楷体" w:hAnsi="Times New Roman"/>
        </w:rPr>
        <w:t>，</w:t>
      </w:r>
      <w:r w:rsidRPr="00951DEC">
        <w:rPr>
          <w:rFonts w:ascii="Times New Roman" w:eastAsia="楷体" w:hAnsi="Times New Roman"/>
        </w:rPr>
        <w:t>从而一个民族或一个时代的一定的经济发展阶段</w:t>
      </w:r>
      <w:r w:rsidR="00FC006F">
        <w:rPr>
          <w:rFonts w:ascii="Times New Roman" w:eastAsia="楷体" w:hAnsi="Times New Roman"/>
        </w:rPr>
        <w:t>，</w:t>
      </w:r>
      <w:r w:rsidRPr="00951DEC">
        <w:rPr>
          <w:rFonts w:ascii="Times New Roman" w:eastAsia="楷体" w:hAnsi="Times New Roman"/>
        </w:rPr>
        <w:t>便构成基础</w:t>
      </w:r>
      <w:r w:rsidR="00FC006F">
        <w:rPr>
          <w:rFonts w:ascii="Times New Roman" w:eastAsia="楷体" w:hAnsi="Times New Roman"/>
        </w:rPr>
        <w:t>，</w:t>
      </w:r>
      <w:r w:rsidRPr="00951DEC">
        <w:rPr>
          <w:rFonts w:ascii="Times New Roman" w:eastAsia="楷体" w:hAnsi="Times New Roman"/>
        </w:rPr>
        <w:t>人们的国家设施、法的观点、艺术以至宗教观念</w:t>
      </w:r>
      <w:r w:rsidR="00FC006F">
        <w:rPr>
          <w:rFonts w:ascii="Times New Roman" w:eastAsia="楷体" w:hAnsi="Times New Roman"/>
        </w:rPr>
        <w:t>，</w:t>
      </w:r>
      <w:r w:rsidRPr="00951DEC">
        <w:rPr>
          <w:rFonts w:ascii="Times New Roman" w:eastAsia="楷体" w:hAnsi="Times New Roman"/>
        </w:rPr>
        <w:t>就是从这个基础上发展起来的</w:t>
      </w:r>
      <w:r w:rsidR="00FC006F">
        <w:rPr>
          <w:rFonts w:ascii="Times New Roman" w:eastAsia="楷体" w:hAnsi="Times New Roman"/>
        </w:rPr>
        <w:t>，</w:t>
      </w:r>
      <w:r w:rsidRPr="00951DEC">
        <w:rPr>
          <w:rFonts w:ascii="Times New Roman" w:eastAsia="楷体" w:hAnsi="Times New Roman"/>
        </w:rPr>
        <w:t>因而</w:t>
      </w:r>
      <w:r w:rsidR="00FC006F">
        <w:rPr>
          <w:rFonts w:ascii="Times New Roman" w:eastAsia="楷体" w:hAnsi="Times New Roman"/>
        </w:rPr>
        <w:t>，</w:t>
      </w:r>
      <w:r w:rsidRPr="00951DEC">
        <w:rPr>
          <w:rFonts w:ascii="Times New Roman" w:eastAsia="楷体" w:hAnsi="Times New Roman"/>
        </w:rPr>
        <w:t>也必须由这个基础来解释</w:t>
      </w:r>
      <w:r w:rsidR="00FC006F">
        <w:rPr>
          <w:rFonts w:ascii="Times New Roman" w:eastAsia="楷体" w:hAnsi="Times New Roman"/>
        </w:rPr>
        <w:t>，</w:t>
      </w:r>
      <w:r w:rsidRPr="00951DEC">
        <w:rPr>
          <w:rFonts w:ascii="Times New Roman" w:eastAsia="楷体" w:hAnsi="Times New Roman"/>
        </w:rPr>
        <w:t>而不是像过去那样做得相反。不仅如此</w:t>
      </w:r>
      <w:r w:rsidR="00FC006F">
        <w:rPr>
          <w:rFonts w:ascii="Times New Roman" w:eastAsia="楷体" w:hAnsi="Times New Roman"/>
        </w:rPr>
        <w:t>，</w:t>
      </w:r>
      <w:r w:rsidRPr="00951DEC">
        <w:rPr>
          <w:rFonts w:ascii="Times New Roman" w:eastAsia="楷体" w:hAnsi="Times New Roman"/>
        </w:rPr>
        <w:t>马克思还发现了现代资本主义生产方式和它所产生的资产阶级社会的特殊的运动规律。由于剩余价值的发现</w:t>
      </w:r>
      <w:r w:rsidR="00FC006F">
        <w:rPr>
          <w:rFonts w:ascii="Times New Roman" w:eastAsia="楷体" w:hAnsi="Times New Roman"/>
        </w:rPr>
        <w:t>，</w:t>
      </w:r>
      <w:r w:rsidRPr="00951DEC">
        <w:rPr>
          <w:rFonts w:ascii="Times New Roman" w:eastAsia="楷体" w:hAnsi="Times New Roman"/>
        </w:rPr>
        <w:t>这里就豁然开朗了</w:t>
      </w:r>
      <w:r w:rsidR="00FC006F">
        <w:rPr>
          <w:rFonts w:ascii="Times New Roman" w:eastAsia="楷体" w:hAnsi="Times New Roman"/>
        </w:rPr>
        <w:t>，</w:t>
      </w:r>
      <w:r w:rsidRPr="00951DEC">
        <w:rPr>
          <w:rFonts w:ascii="Times New Roman" w:eastAsia="楷体" w:hAnsi="Times New Roman"/>
        </w:rPr>
        <w:t>而先前无论资产阶级经济学家或者社会主义批评家所做的一切研究都只是在黑暗中摸索。</w:t>
      </w:r>
    </w:p>
    <w:p w:rsidR="009459A8" w:rsidRPr="00951DEC" w:rsidP="00EA55E8">
      <w:pPr>
        <w:spacing w:line="360" w:lineRule="auto"/>
        <w:ind w:left="420"/>
        <w:jc w:val="left"/>
        <w:rPr>
          <w:rFonts w:ascii="Times New Roman" w:hAnsi="Times New Roman"/>
        </w:rPr>
      </w:pPr>
      <w:r w:rsidRPr="00951DEC">
        <w:rPr>
          <w:rFonts w:ascii="Times New Roman" w:hAnsi="Times New Roman"/>
        </w:rPr>
        <w:t>(1)结合材料一，简要指出空想社会主义的历史贡献和历史局限性。（6分）</w:t>
      </w:r>
    </w:p>
    <w:p w:rsidR="009459A8" w:rsidRPr="00951DEC" w:rsidP="00EA55E8">
      <w:pPr>
        <w:spacing w:line="360" w:lineRule="auto"/>
        <w:ind w:left="420"/>
        <w:jc w:val="left"/>
        <w:rPr>
          <w:rFonts w:ascii="Times New Roman" w:hAnsi="Times New Roman"/>
        </w:rPr>
      </w:pPr>
      <w:r w:rsidRPr="00951DEC">
        <w:rPr>
          <w:rFonts w:ascii="Times New Roman" w:hAnsi="Times New Roman"/>
        </w:rPr>
        <w:t>(2)结合材料二，分析说明马克思的两大发现为什么能够使科学社会主义实现由空想到科学的伟大飞跃。（6分）</w:t>
      </w:r>
    </w:p>
    <w:p w:rsidR="009459A8" w:rsidRPr="00951DEC" w:rsidP="00EA55E8">
      <w:pPr>
        <w:spacing w:line="360" w:lineRule="auto"/>
        <w:ind w:left="420" w:hanging="420" w:hangingChars="200"/>
        <w:jc w:val="left"/>
        <w:rPr>
          <w:rFonts w:ascii="Times New Roman" w:hAnsi="Times New Roman"/>
        </w:rPr>
      </w:pPr>
    </w:p>
    <w:p w:rsidR="009459A8" w:rsidP="00EA55E8">
      <w:pPr>
        <w:spacing w:line="360" w:lineRule="auto"/>
        <w:ind w:left="420" w:hanging="420" w:hangingChars="200"/>
        <w:jc w:val="left"/>
        <w:rPr>
          <w:rFonts w:ascii="Times New Roman" w:hAnsi="Times New Roman"/>
        </w:rPr>
      </w:pPr>
    </w:p>
    <w:p w:rsidR="00EA55E8" w:rsidP="00EA55E8">
      <w:pPr>
        <w:spacing w:line="360" w:lineRule="auto"/>
        <w:ind w:left="420" w:hanging="420" w:hangingChars="200"/>
        <w:jc w:val="left"/>
        <w:rPr>
          <w:rFonts w:ascii="Times New Roman" w:hAnsi="Times New Roman"/>
        </w:rPr>
      </w:pPr>
    </w:p>
    <w:p w:rsidR="00EA55E8" w:rsidP="00EA55E8">
      <w:pPr>
        <w:spacing w:line="360" w:lineRule="auto"/>
        <w:ind w:left="420" w:hanging="420" w:hangingChars="200"/>
        <w:jc w:val="left"/>
        <w:rPr>
          <w:rFonts w:ascii="Times New Roman" w:hAnsi="Times New Roman"/>
        </w:rPr>
      </w:pPr>
    </w:p>
    <w:p w:rsidR="00EA55E8" w:rsidP="00EA55E8">
      <w:pPr>
        <w:spacing w:line="360" w:lineRule="auto"/>
        <w:ind w:left="420" w:hanging="420" w:hangingChars="200"/>
        <w:jc w:val="left"/>
        <w:rPr>
          <w:rFonts w:ascii="Times New Roman" w:hAnsi="Times New Roman"/>
        </w:rPr>
      </w:pPr>
    </w:p>
    <w:p w:rsidR="00EA55E8" w:rsidP="00EA55E8">
      <w:pPr>
        <w:spacing w:line="360" w:lineRule="auto"/>
        <w:ind w:left="420" w:hanging="420" w:hangingChars="200"/>
        <w:jc w:val="left"/>
        <w:rPr>
          <w:rFonts w:ascii="Times New Roman" w:hAnsi="Times New Roman"/>
        </w:rPr>
      </w:pPr>
    </w:p>
    <w:p w:rsidR="00EA55E8" w:rsidRPr="00951DEC" w:rsidP="00EA55E8">
      <w:pPr>
        <w:spacing w:line="360" w:lineRule="auto"/>
        <w:ind w:left="420" w:hanging="420" w:hangingChars="200"/>
        <w:jc w:val="left"/>
        <w:rPr>
          <w:rFonts w:ascii="Times New Roman" w:hAnsi="Times New Roman" w:hint="eastAsia"/>
        </w:rPr>
      </w:pPr>
    </w:p>
    <w:p w:rsidR="009459A8" w:rsidRPr="00951DEC" w:rsidP="00EA55E8">
      <w:pPr>
        <w:spacing w:line="360" w:lineRule="auto"/>
        <w:ind w:left="420" w:hanging="420" w:hangingChars="200"/>
        <w:jc w:val="left"/>
        <w:rPr>
          <w:rFonts w:ascii="Times New Roman" w:hAnsi="Times New Roman"/>
        </w:rPr>
      </w:pPr>
      <w:r w:rsidRPr="00951DEC">
        <w:rPr>
          <w:rFonts w:ascii="Times New Roman" w:hAnsi="Times New Roman"/>
        </w:rPr>
        <w:t>24．阅读材料，回答问题。</w:t>
      </w:r>
    </w:p>
    <w:p w:rsidR="009459A8" w:rsidRPr="00951DEC" w:rsidP="00EA55E8">
      <w:pPr>
        <w:spacing w:line="360" w:lineRule="auto"/>
        <w:ind w:left="420"/>
        <w:jc w:val="left"/>
        <w:rPr>
          <w:rFonts w:ascii="Times New Roman" w:eastAsia="'Times New Roman'" w:hAnsi="Times New Roman"/>
        </w:rPr>
      </w:pPr>
      <w:r w:rsidRPr="00951DEC">
        <w:rPr>
          <w:rFonts w:ascii="Times New Roman" w:eastAsia="楷体" w:hAnsi="Times New Roman"/>
        </w:rPr>
        <w:t>材料一</w:t>
      </w:r>
      <w:r w:rsidR="00951DEC">
        <w:rPr>
          <w:rFonts w:ascii="Times New Roman" w:eastAsia="Times New Roman" w:hAnsi="Times New Roman"/>
          <w:kern w:val="0"/>
          <w:sz w:val="24"/>
          <w:szCs w:val="24"/>
        </w:rPr>
        <w:t xml:space="preserve">  </w:t>
      </w:r>
      <w:r w:rsidRPr="00951DEC">
        <w:rPr>
          <w:rFonts w:ascii="Times New Roman" w:eastAsia="楷体" w:hAnsi="Times New Roman"/>
        </w:rPr>
        <w:t>“人们所达到的生产力的总和决定着社会状况，因而，始终必须把‘人类历史’同工业和交换的历史联系起来研究和探讨。”</w:t>
      </w:r>
    </w:p>
    <w:p w:rsidR="009459A8" w:rsidRPr="00951DEC" w:rsidP="00EA55E8">
      <w:pPr>
        <w:spacing w:line="360" w:lineRule="auto"/>
        <w:ind w:left="420" w:firstLine="420" w:firstLineChars="200"/>
        <w:jc w:val="left"/>
        <w:rPr>
          <w:rFonts w:ascii="Times New Roman" w:eastAsia="楷体" w:hAnsi="Times New Roman"/>
        </w:rPr>
      </w:pPr>
      <w:r w:rsidRPr="00951DEC">
        <w:rPr>
          <w:rFonts w:ascii="Times New Roman" w:eastAsia="楷体" w:hAnsi="Times New Roman"/>
        </w:rPr>
        <w:t>“它们在整个历史发展过程中构成一个有联系的交往形式的序列，交往形式的联系就在于：已成为桎梏的旧的交往形式被适应于比较发达的生产力，因而也适应于进步的个人自主活动方式的新的交往形式所代替；新的交往形式又会成为桎梏，然后又为别的交往形式所代替。”</w:t>
      </w:r>
    </w:p>
    <w:p w:rsidR="009459A8" w:rsidRPr="00951DEC" w:rsidP="00EA55E8">
      <w:pPr>
        <w:spacing w:line="360" w:lineRule="auto"/>
        <w:ind w:left="420" w:hanging="420" w:hangingChars="200"/>
        <w:jc w:val="right"/>
        <w:rPr>
          <w:rFonts w:ascii="Times New Roman" w:eastAsia="楷体" w:hAnsi="Times New Roman"/>
        </w:rPr>
      </w:pPr>
      <w:r w:rsidRPr="00951DEC">
        <w:rPr>
          <w:rFonts w:ascii="Times New Roman" w:eastAsia="楷体" w:hAnsi="Times New Roman"/>
        </w:rPr>
        <w:t>——选自马克思、恩格斯《德意志意识形态》</w:t>
      </w:r>
    </w:p>
    <w:p w:rsidR="009459A8" w:rsidRPr="00951DEC" w:rsidP="00EA55E8">
      <w:pPr>
        <w:spacing w:line="360" w:lineRule="auto"/>
        <w:ind w:left="420"/>
        <w:jc w:val="left"/>
        <w:rPr>
          <w:rFonts w:ascii="Times New Roman" w:eastAsia="'Times New Roman'" w:hAnsi="Times New Roman"/>
        </w:rPr>
      </w:pPr>
      <w:r w:rsidRPr="00951DEC">
        <w:rPr>
          <w:rFonts w:ascii="Times New Roman" w:eastAsia="楷体" w:hAnsi="Times New Roman"/>
        </w:rPr>
        <w:t>材料二</w:t>
      </w:r>
      <w:r w:rsidR="00951DEC">
        <w:rPr>
          <w:rFonts w:ascii="Times New Roman" w:eastAsia="Times New Roman" w:hAnsi="Times New Roman"/>
          <w:kern w:val="0"/>
          <w:sz w:val="24"/>
          <w:szCs w:val="24"/>
        </w:rPr>
        <w:t xml:space="preserve">  </w:t>
      </w:r>
      <w:r w:rsidRPr="00951DEC">
        <w:rPr>
          <w:rFonts w:ascii="Times New Roman" w:eastAsia="楷体" w:hAnsi="Times New Roman"/>
        </w:rPr>
        <w:t>“人们在自己生活的社会生产中发生一定的、必然的、不以他们的意志为转移的关系，即同他们的物质生产力的一定发展阶段相适合的生产关系。这些生产关系的总和构成社会的经济结构，即有法律的和政治的上层建筑竖立其上并有一定的社会意识形式与之相适应的现实基础。”</w:t>
      </w:r>
    </w:p>
    <w:p w:rsidR="009459A8" w:rsidRPr="00951DEC" w:rsidP="00EA55E8">
      <w:pPr>
        <w:spacing w:line="360" w:lineRule="auto"/>
        <w:ind w:left="420" w:hanging="420" w:hangingChars="200"/>
        <w:jc w:val="right"/>
        <w:rPr>
          <w:rFonts w:ascii="Times New Roman" w:eastAsia="楷体" w:hAnsi="Times New Roman"/>
        </w:rPr>
      </w:pPr>
      <w:r w:rsidRPr="00951DEC">
        <w:rPr>
          <w:rFonts w:ascii="Times New Roman" w:eastAsia="楷体" w:hAnsi="Times New Roman"/>
        </w:rPr>
        <w:t>——选自马克思《〈政治经济学批判〉序言》</w:t>
      </w:r>
    </w:p>
    <w:p w:rsidR="009459A8" w:rsidRPr="00951DEC" w:rsidP="00EA55E8">
      <w:pPr>
        <w:spacing w:line="360" w:lineRule="auto"/>
        <w:ind w:left="420" w:firstLine="420" w:firstLineChars="200"/>
        <w:jc w:val="left"/>
        <w:rPr>
          <w:rFonts w:ascii="Times New Roman" w:hAnsi="Times New Roman"/>
        </w:rPr>
      </w:pPr>
      <w:r w:rsidRPr="00951DEC">
        <w:rPr>
          <w:rFonts w:ascii="Times New Roman" w:hAnsi="Times New Roman"/>
        </w:rPr>
        <w:t>结合我国改革开放以来取得的成就，运用《中国特色社会主义》的知识谈谈你对上述材料的理解。（8分）</w:t>
      </w:r>
    </w:p>
    <w:p w:rsidR="009459A8" w:rsidRPr="00951DEC" w:rsidP="00EA55E8">
      <w:pPr>
        <w:spacing w:line="360" w:lineRule="auto"/>
        <w:ind w:left="420" w:hanging="420" w:hangingChars="200"/>
        <w:jc w:val="left"/>
        <w:rPr>
          <w:rFonts w:ascii="Times New Roman" w:hAnsi="Times New Roman"/>
        </w:rPr>
      </w:pPr>
    </w:p>
    <w:p w:rsidR="009459A8" w:rsidP="00EA55E8">
      <w:pPr>
        <w:spacing w:line="360" w:lineRule="auto"/>
        <w:ind w:left="420" w:hanging="420" w:hangingChars="200"/>
        <w:jc w:val="left"/>
        <w:rPr>
          <w:rFonts w:ascii="Times New Roman" w:hAnsi="Times New Roman"/>
        </w:rPr>
      </w:pPr>
    </w:p>
    <w:p w:rsidR="00EA55E8" w:rsidP="00EA55E8">
      <w:pPr>
        <w:spacing w:line="360" w:lineRule="auto"/>
        <w:ind w:left="420" w:hanging="420" w:hangingChars="200"/>
        <w:jc w:val="left"/>
        <w:rPr>
          <w:rFonts w:ascii="Times New Roman" w:hAnsi="Times New Roman"/>
        </w:rPr>
      </w:pPr>
    </w:p>
    <w:p w:rsidR="00EA55E8" w:rsidP="00EA55E8">
      <w:pPr>
        <w:spacing w:line="360" w:lineRule="auto"/>
        <w:ind w:left="420" w:hanging="420" w:hangingChars="200"/>
        <w:jc w:val="left"/>
        <w:rPr>
          <w:rFonts w:ascii="Times New Roman" w:hAnsi="Times New Roman"/>
        </w:rPr>
      </w:pPr>
    </w:p>
    <w:p w:rsidR="00EA55E8" w:rsidP="00EA55E8">
      <w:pPr>
        <w:spacing w:line="360" w:lineRule="auto"/>
        <w:ind w:left="420" w:hanging="420" w:hangingChars="200"/>
        <w:jc w:val="left"/>
        <w:rPr>
          <w:rFonts w:ascii="Times New Roman" w:hAnsi="Times New Roman"/>
        </w:rPr>
      </w:pPr>
    </w:p>
    <w:p w:rsidR="00EA55E8" w:rsidP="00EA55E8">
      <w:pPr>
        <w:spacing w:line="360" w:lineRule="auto"/>
        <w:ind w:left="420" w:hanging="420" w:hangingChars="200"/>
        <w:jc w:val="left"/>
        <w:rPr>
          <w:rFonts w:ascii="Times New Roman" w:hAnsi="Times New Roman"/>
        </w:rPr>
      </w:pPr>
    </w:p>
    <w:p w:rsidR="00EA55E8" w:rsidRPr="00951DEC" w:rsidP="00EA55E8">
      <w:pPr>
        <w:spacing w:line="360" w:lineRule="auto"/>
        <w:ind w:left="420" w:hanging="420" w:hangingChars="200"/>
        <w:jc w:val="left"/>
        <w:rPr>
          <w:rFonts w:ascii="Times New Roman" w:hAnsi="Times New Roman" w:hint="eastAsia"/>
        </w:rPr>
      </w:pPr>
    </w:p>
    <w:p w:rsidR="009459A8" w:rsidRPr="00951DEC" w:rsidP="00EA55E8">
      <w:pPr>
        <w:spacing w:line="360" w:lineRule="auto"/>
        <w:ind w:left="420" w:hanging="420" w:hangingChars="200"/>
        <w:jc w:val="left"/>
        <w:rPr>
          <w:rFonts w:ascii="Times New Roman" w:hAnsi="Times New Roman"/>
        </w:rPr>
      </w:pPr>
      <w:r w:rsidRPr="00951DEC">
        <w:rPr>
          <w:rFonts w:ascii="Times New Roman" w:hAnsi="Times New Roman"/>
        </w:rPr>
        <w:t>25．阅读材料，回答问题。</w:t>
      </w:r>
    </w:p>
    <w:p w:rsidR="009459A8" w:rsidRPr="00951DEC" w:rsidP="00EA55E8">
      <w:pPr>
        <w:spacing w:line="360" w:lineRule="auto"/>
        <w:ind w:left="420" w:firstLine="420" w:firstLineChars="200"/>
        <w:jc w:val="left"/>
        <w:rPr>
          <w:rFonts w:ascii="Times New Roman" w:eastAsia="楷体" w:hAnsi="Times New Roman"/>
        </w:rPr>
      </w:pPr>
      <w:r w:rsidRPr="00951DEC">
        <w:rPr>
          <w:rFonts w:ascii="Times New Roman" w:eastAsia="楷体" w:hAnsi="Times New Roman"/>
        </w:rPr>
        <w:t>习近平主席在庆祝中国共产主义青年团成立100周年大会上的讲话时强调，中华民族始终有着“自古英雄出少年”的传统，始终有着“长江后浪推前浪”的情怀，始终有着“少年强则国强，少年进步则国进步”的信念，始终有着“希望寄托在你们身上”的期待。千百年来，青春的力量，青春的涌动，青春的创造，始终是推动中华民族勇毅前行、屹立于世界民族之林的磅礴力量！</w:t>
      </w:r>
    </w:p>
    <w:p w:rsidR="009459A8" w:rsidRPr="00951DEC" w:rsidP="00EA55E8">
      <w:pPr>
        <w:spacing w:line="360" w:lineRule="auto"/>
        <w:ind w:left="420" w:firstLine="420" w:firstLineChars="200"/>
        <w:jc w:val="left"/>
        <w:textAlignment w:val="center"/>
        <w:rPr>
          <w:rFonts w:ascii="Times New Roman" w:hAnsi="Times New Roman"/>
        </w:rPr>
        <w:sectPr>
          <w:headerReference w:type="even" r:id="rId5"/>
          <w:headerReference w:type="default" r:id="rId6"/>
          <w:footerReference w:type="even" r:id="rId7"/>
          <w:footerReference w:type="default" r:id="rId8"/>
          <w:pgSz w:w="23814" w:h="16839" w:orient="landscape"/>
          <w:pgMar w:top="1134" w:right="1134" w:bottom="1134" w:left="1134" w:header="340" w:footer="992" w:gutter="1418"/>
          <w:cols w:num="2" w:sep="1" w:space="425"/>
          <w:docGrid w:type="linesAndChars" w:linePitch="312"/>
        </w:sectPr>
      </w:pPr>
      <w:r w:rsidRPr="00951DEC">
        <w:rPr>
          <w:rFonts w:ascii="Times New Roman" w:hAnsi="Times New Roman"/>
        </w:rPr>
        <w:t>展望新时代，奋进新征程，新时代的青年为实现中华民族伟大复兴可以做些什么？（9分）</w:t>
      </w:r>
    </w:p>
    <w:p>
      <w:r w:rsidRPr="00951DEC" w:rsidR="009459A8">
        <w:rPr>
          <w:rFonts w:ascii="Times New Roman" w:hAnsi="Times New Roman"/>
        </w:rPr>
        <w:drawing>
          <wp:inline>
            <wp:extent cx="7731270" cy="9252585"/>
            <wp:docPr id="100033"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903033" name=""/>
                    <pic:cNvPicPr>
                      <a:picLocks noChangeAspect="1"/>
                    </pic:cNvPicPr>
                  </pic:nvPicPr>
                  <pic:blipFill>
                    <a:blip xmlns:r="http://schemas.openxmlformats.org/officeDocument/2006/relationships" r:embed="rId9"/>
                    <a:stretch>
                      <a:fillRect/>
                    </a:stretch>
                  </pic:blipFill>
                  <pic:spPr>
                    <a:xfrm>
                      <a:off x="0" y="0"/>
                      <a:ext cx="7731270" cy="9252585"/>
                    </a:xfrm>
                    <a:prstGeom prst="rect">
                      <a:avLst/>
                    </a:prstGeom>
                  </pic:spPr>
                </pic:pic>
              </a:graphicData>
            </a:graphic>
          </wp:inline>
        </w:drawing>
      </w:r>
    </w:p>
    <w:sectPr>
      <w:pgSz w:w="23814" w:h="16839"/>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1"/>
    <w:family w:val="roman"/>
    <w:notTrueType/>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A8">
    <w:pPr>
      <w:pStyle w:val="Footer"/>
      <w:ind w:firstLine="4140" w:firstLineChars="2300"/>
      <w:rPr>
        <w:rFonts w:ascii="Times New Roman" w:hAnsi="Times New Roman"/>
      </w:rPr>
    </w:pPr>
    <w:r>
      <w:rPr>
        <w:rFonts w:ascii="Times New Roman" w:hAnsi="Times New Roman"/>
      </w:rPr>
      <w:pict>
        <v:shapetype id="_x0000_t202" coordsize="21600,21600" o:spt="202" path="m,l,21600r21600,l21600,xe">
          <v:stroke joinstyle="miter"/>
          <v:path gradientshapeok="t" o:connecttype="rect"/>
        </v:shapetype>
        <v:shape id="文本框 77" o:spid="_x0000_s2069" type="#_x0000_t202" style="width:32.25pt;height:60.75pt;margin-top:-0.45pt;margin-left:1066.6pt;position:absolute;z-index:251660288" filled="t" fillcolor="#5a5a5a">
          <v:textbox>
            <w:txbxContent>
              <w:p w:rsidR="009459A8"/>
            </w:txbxContent>
          </v:textbox>
        </v:shape>
      </w:pict>
    </w:r>
    <w:r>
      <w:rPr>
        <w:rFonts w:ascii="Times New Roman" w:hAnsi="Times New Roman"/>
      </w:rPr>
      <w:t xml:space="preserve"> 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EA55E8">
      <w:rPr>
        <w:rFonts w:ascii="Times New Roman" w:hAnsi="Times New Roman"/>
        <w:noProof/>
      </w:rPr>
      <w:instrText>4</w:instrText>
    </w:r>
    <w:r>
      <w:rPr>
        <w:rFonts w:ascii="Times New Roman" w:hAnsi="Times New Roman"/>
      </w:rPr>
      <w:fldChar w:fldCharType="end"/>
    </w:r>
    <w:r>
      <w:rPr>
        <w:rFonts w:ascii="Times New Roman" w:hAnsi="Times New Roman"/>
      </w:rPr>
      <w:instrText xml:space="preserve">*2-1 </w:instrText>
    </w:r>
    <w:r>
      <w:rPr>
        <w:rFonts w:ascii="Times New Roman" w:hAnsi="Times New Roman"/>
      </w:rPr>
      <w:fldChar w:fldCharType="separate"/>
    </w:r>
    <w:r w:rsidR="00EA55E8">
      <w:rPr>
        <w:rFonts w:ascii="Times New Roman" w:hAnsi="Times New Roman"/>
        <w:noProof/>
      </w:rPr>
      <w:t>7</w:t>
    </w:r>
    <w:r>
      <w:rPr>
        <w:rFonts w:ascii="Times New Roman" w:hAnsi="Times New Roman"/>
      </w:rPr>
      <w:fldChar w:fldCharType="end"/>
    </w:r>
    <w:r>
      <w:rPr>
        <w:rFonts w:ascii="Times New Roman" w:hAnsi="Times New Roman"/>
      </w:rPr>
      <w:t xml:space="preserve">页                                                                           </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 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EA55E8">
      <w:rPr>
        <w:rFonts w:ascii="Times New Roman" w:hAnsi="Times New Roman"/>
        <w:noProof/>
      </w:rPr>
      <w:instrText>4</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sidR="00EA55E8">
      <w:rPr>
        <w:rFonts w:ascii="Times New Roman" w:hAnsi="Times New Roman"/>
        <w:noProof/>
      </w:rPr>
      <w:t>8</w:t>
    </w:r>
    <w:r>
      <w:rPr>
        <w:rFonts w:ascii="Times New Roman" w:hAnsi="Times New Roman"/>
      </w:rPr>
      <w:fldChar w:fldCharType="end"/>
    </w:r>
    <w:r>
      <w:rPr>
        <w:rFonts w:ascii="Times New Roman" w:hAnsi="Times New Roman"/>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A8">
    <w:pPr>
      <w:pStyle w:val="Footer"/>
      <w:ind w:firstLine="3780" w:firstLineChars="2100"/>
      <w:rPr>
        <w:rFonts w:ascii="Times New Roman" w:hAnsi="Times New Roman"/>
      </w:rPr>
    </w:pPr>
    <w:r>
      <w:rPr>
        <w:rFonts w:ascii="Times New Roman" w:hAnsi="Times New Roman"/>
      </w:rPr>
      <w:t>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EA55E8">
      <w:rPr>
        <w:rFonts w:ascii="Times New Roman" w:hAnsi="Times New Roman"/>
        <w:noProof/>
      </w:rPr>
      <w:instrText>3</w:instrText>
    </w:r>
    <w:r>
      <w:rPr>
        <w:rFonts w:ascii="Times New Roman" w:hAnsi="Times New Roman"/>
      </w:rPr>
      <w:fldChar w:fldCharType="end"/>
    </w:r>
    <w:r>
      <w:rPr>
        <w:rFonts w:ascii="Times New Roman" w:hAnsi="Times New Roman"/>
      </w:rPr>
      <w:instrText xml:space="preserve">*2-1 </w:instrText>
    </w:r>
    <w:r>
      <w:rPr>
        <w:rFonts w:ascii="Times New Roman" w:hAnsi="Times New Roman"/>
      </w:rPr>
      <w:fldChar w:fldCharType="separate"/>
    </w:r>
    <w:r w:rsidR="00EA55E8">
      <w:rPr>
        <w:rFonts w:ascii="Times New Roman" w:hAnsi="Times New Roman"/>
        <w:noProof/>
      </w:rPr>
      <w:t>5</w:t>
    </w:r>
    <w:r>
      <w:rPr>
        <w:rFonts w:ascii="Times New Roman" w:hAnsi="Times New Roman"/>
      </w:rPr>
      <w:fldChar w:fldCharType="end"/>
    </w:r>
    <w:r>
      <w:rPr>
        <w:rFonts w:ascii="Times New Roman" w:hAnsi="Times New Roman"/>
      </w:rPr>
      <w:t xml:space="preserve">页                                                                              </w:t>
    </w:r>
    <w:r>
      <w:rPr>
        <w:rFonts w:ascii="Times New Roman" w:hAnsi="Times New Roman" w:hint="eastAsia"/>
      </w:rPr>
      <w:t xml:space="preserve">                              </w:t>
    </w:r>
    <w:r>
      <w:rPr>
        <w:rFonts w:ascii="Times New Roman" w:hAnsi="Times New Roman"/>
      </w:rPr>
      <w:t xml:space="preserve">           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EA55E8">
      <w:rPr>
        <w:rFonts w:ascii="Times New Roman" w:hAnsi="Times New Roman"/>
        <w:noProof/>
      </w:rPr>
      <w:instrText>3</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sidR="00EA55E8">
      <w:rPr>
        <w:rFonts w:ascii="Times New Roman" w:hAnsi="Times New Roman"/>
        <w:noProof/>
      </w:rPr>
      <w:t>6</w:t>
    </w:r>
    <w:r>
      <w:rPr>
        <w:rFonts w:ascii="Times New Roman" w:hAnsi="Times New Roman"/>
      </w:rPr>
      <w:fldChar w:fldCharType="end"/>
    </w:r>
    <w:r>
      <w:rPr>
        <w:rFonts w:ascii="Times New Roman" w:hAnsi="Times New Roman"/>
      </w:rPr>
      <w:t>页</w:t>
    </w: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70"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71" type="#_x0000_t75" alt="学科网 zxxk.com" style="width:0.05pt;height:0.05pt;margin-top:-20.75pt;margin-left:64.05pt;position:absolute;z-index:251665408" filled="f" stroked="f">
          <v:imagedata r:id="rId1" r:href="rId2" o:title=""/>
          <v:path o:extrusionok="f"/>
          <o:lock v:ext="edit" aspectratio="t"/>
        </v:shape>
      </w:pict>
    </w:r>
    <w:r>
      <w:rPr>
        <w:rFonts w:ascii="Times New Roman" w:hAnsi="Times New Roman"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A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7" o:spid="_x0000_s2049" type="#_x0000_t75" style="width:152.25pt;height:45pt;margin-top:-5.7pt;margin-left:878.5pt;position:absolute;z-index:251668480" filled="f" stroked="f">
          <v:imagedata r:id="rId1" o:title="学易金卷01"/>
          <v:path o:extrusionok="f"/>
          <o:lock v:ext="edit" aspectratio="t"/>
          <w10:wrap type="square"/>
        </v:shape>
      </w:pict>
    </w:r>
    <w:r>
      <w:pict>
        <v:group id="组合 78" o:spid="_x0000_s2050" style="width:64.5pt;height:840.75pt;margin-top:-16.8pt;margin-left:1066.6pt;position:absolute;z-index:251664384" coordorigin="22466,5" coordsize="1290,16815">
          <v:shapetype id="_x0000_t202" coordsize="21600,21600" o:spt="202" path="m,l,21600r21600,l21600,xe">
            <v:stroke joinstyle="miter"/>
            <v:path gradientshapeok="t" o:connecttype="rect"/>
          </v:shapetype>
          <v:shape id="文本框 73" o:spid="_x0000_s2051" type="#_x0000_t202" style="width:645;height:16815;left:23111;position:absolute;top:5">
            <v:textbox style="layout-flow:vertical">
              <w:txbxContent>
                <w:p w:rsidR="009459A8">
                  <w:pPr>
                    <w:rPr>
                      <w:spacing w:val="13"/>
                    </w:rPr>
                  </w:pPr>
                  <w:r>
                    <w:rPr>
                      <w:rFonts w:hint="eastAsia"/>
                      <w:spacing w:val="13"/>
                    </w:rPr>
                    <w:t>………………○………………</w:t>
                  </w:r>
                  <w:r>
                    <w:rPr>
                      <w:rFonts w:hint="eastAsia"/>
                      <w:spacing w:val="13"/>
                    </w:rPr>
                    <w:t>外</w:t>
                  </w:r>
                  <w:r>
                    <w:rPr>
                      <w:rFonts w:hint="eastAsia"/>
                      <w:spacing w:val="13"/>
                    </w:rPr>
                    <w:t>………………○………………</w:t>
                  </w:r>
                  <w:r>
                    <w:rPr>
                      <w:rFonts w:hint="eastAsia"/>
                      <w:spacing w:val="13"/>
                    </w:rPr>
                    <w:t>装</w:t>
                  </w:r>
                  <w:r>
                    <w:rPr>
                      <w:rFonts w:hint="eastAsia"/>
                      <w:spacing w:val="13"/>
                    </w:rPr>
                    <w:t>………………○………………</w:t>
                  </w:r>
                  <w:r>
                    <w:rPr>
                      <w:rFonts w:hint="eastAsia"/>
                      <w:spacing w:val="13"/>
                    </w:rPr>
                    <w:t>订</w:t>
                  </w:r>
                  <w:r>
                    <w:rPr>
                      <w:rFonts w:hint="eastAsia"/>
                      <w:spacing w:val="13"/>
                    </w:rPr>
                    <w:t>………………○………………</w:t>
                  </w:r>
                  <w:r>
                    <w:rPr>
                      <w:spacing w:val="13"/>
                    </w:rPr>
                    <w:t>线</w:t>
                  </w:r>
                  <w:r>
                    <w:rPr>
                      <w:rFonts w:hint="eastAsia"/>
                      <w:spacing w:val="13"/>
                    </w:rPr>
                    <w:t>………………○………………</w:t>
                  </w:r>
                </w:p>
              </w:txbxContent>
            </v:textbox>
          </v:shape>
          <v:shape id="文本框 76" o:spid="_x0000_s2052" type="#_x0000_t202" style="width:645;height:1110;left:22466;position:absolute;top:5" filled="t" fillcolor="#5a5a5a">
            <v:textbox>
              <w:txbxContent>
                <w:p w:rsidR="009459A8"/>
              </w:txbxContent>
            </v:textbox>
          </v:shape>
        </v:group>
      </w:pict>
    </w:r>
    <w:r>
      <w:pict>
        <v:group id="组合 79" o:spid="_x0000_s2053" style="width:32.25pt;height:840.75pt;margin-top:-16.05pt;margin-left:1034.35pt;position:absolute;z-index:251661312" coordorigin="21821,5" coordsize="645,16815">
          <v:shape id="文本框 74" o:spid="_x0000_s2054" type="#_x0000_t202" style="width:645;height:16815;left:21821;position:absolute;top:5">
            <v:textbox style="layout-flow:vertical">
              <w:txbxContent>
                <w:p w:rsidR="009459A8">
                  <w:pPr>
                    <w:rPr>
                      <w:spacing w:val="13"/>
                    </w:rPr>
                  </w:pPr>
                  <w:r>
                    <w:rPr>
                      <w:rFonts w:hint="eastAsia"/>
                      <w:spacing w:val="13"/>
                    </w:rPr>
                    <w:t>………………○………………</w:t>
                  </w:r>
                  <w:r>
                    <w:rPr>
                      <w:rFonts w:hint="eastAsia"/>
                      <w:spacing w:val="13"/>
                    </w:rPr>
                    <w:t>内</w:t>
                  </w:r>
                  <w:r>
                    <w:rPr>
                      <w:rFonts w:hint="eastAsia"/>
                      <w:spacing w:val="13"/>
                    </w:rPr>
                    <w:t>………………○………………</w:t>
                  </w:r>
                  <w:r>
                    <w:rPr>
                      <w:rFonts w:hint="eastAsia"/>
                      <w:spacing w:val="13"/>
                    </w:rPr>
                    <w:t>装</w:t>
                  </w:r>
                  <w:r>
                    <w:rPr>
                      <w:rFonts w:hint="eastAsia"/>
                      <w:spacing w:val="13"/>
                    </w:rPr>
                    <w:t>………………○………………</w:t>
                  </w:r>
                  <w:r>
                    <w:rPr>
                      <w:rFonts w:hint="eastAsia"/>
                      <w:spacing w:val="13"/>
                    </w:rPr>
                    <w:t>订</w:t>
                  </w:r>
                  <w:r>
                    <w:rPr>
                      <w:rFonts w:hint="eastAsia"/>
                      <w:spacing w:val="13"/>
                    </w:rPr>
                    <w:t>………………○………………</w:t>
                  </w:r>
                  <w:r>
                    <w:rPr>
                      <w:spacing w:val="13"/>
                    </w:rPr>
                    <w:t>线</w:t>
                  </w:r>
                  <w:r>
                    <w:rPr>
                      <w:rFonts w:hint="eastAsia"/>
                      <w:spacing w:val="13"/>
                    </w:rPr>
                    <w:t>………………○………………</w:t>
                  </w:r>
                </w:p>
              </w:txbxContent>
            </v:textbox>
          </v:shape>
        </v:group>
      </w:pict>
    </w:r>
    <w:r>
      <w:pict>
        <v:group id="组合 80" o:spid="_x0000_s2055" style="width:32.25pt;height:723.75pt;margin-top:39.45pt;margin-left:1066.6pt;position:absolute;z-index:251662336" coordorigin="22466,1115" coordsize="645,14475">
          <v:shape id="文本框 75" o:spid="_x0000_s2056" type="#_x0000_t202" style="width:645;height:14475;left:22466;position:absolute;top:1115" filled="t" fillcolor="#d8d8d8">
            <v:textbox style="layout-flow:vertical">
              <w:txbxContent>
                <w:p w:rsidR="009459A8">
                  <w:pPr>
                    <w:ind w:firstLine="840" w:firstLineChars="400"/>
                    <w:rPr>
                      <w:rFonts w:ascii="Times New Roman" w:hAnsi="Times New Roman"/>
                      <w:spacing w:val="13"/>
                    </w:rPr>
                  </w:pPr>
                  <w:r>
                    <w:rPr>
                      <w:rFonts w:ascii="Times New Roman" w:hAnsi="Times New Roman"/>
                      <w:spacing w:val="13"/>
                    </w:rPr>
                    <w:t xml:space="preserve">             </w:t>
                  </w:r>
                  <w:r>
                    <w:rPr>
                      <w:rFonts w:ascii="Times New Roman" w:hAnsi="Times New Roman" w:hint="eastAsia"/>
                      <w:spacing w:val="400"/>
                    </w:rPr>
                    <w:t>此卷只装订</w:t>
                  </w:r>
                  <w:r>
                    <w:rPr>
                      <w:rFonts w:ascii="Times New Roman" w:hAnsi="Times New Roman"/>
                      <w:spacing w:val="400"/>
                    </w:rPr>
                    <w:t>不密封</w:t>
                  </w:r>
                </w:p>
              </w:txbxContent>
            </v:textbox>
          </v:shape>
        </v:group>
      </w:pict>
    </w:r>
    <w:r>
      <w:pict>
        <v:shape id="图片 1" o:spid="_x0000_i2057" type="#_x0000_t75" style="width:97.5pt;height:41.99pt;mso-position-horizontal-relative:page;mso-position-vertical-relative:page" filled="f" stroked="f">
          <v:imagedata r:id="rId2" o:title=""/>
          <v:path o:extrusionok="f"/>
          <o:lock v:ext="edit" aspectratio="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A8">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6" o:spid="_x0000_s2058" type="#_x0000_t75" style="width:152.25pt;height:45pt;margin-top:-6.45pt;margin-left:854.85pt;position:absolute;z-index:251667456" filled="f" stroked="f">
          <v:imagedata r:id="rId1" o:title="学易金卷01"/>
          <v:path o:extrusionok="f"/>
          <o:lock v:ext="edit" aspectratio="t"/>
          <w10:wrap type="square"/>
        </v:shape>
      </w:pict>
    </w:r>
    <w:r>
      <w:pict>
        <v:shape id="图片 1" o:spid="_x0000_s2059" type="#_x0000_t75" style="width:97.5pt;height:42pt;margin-top:-9.4pt;margin-left:-27.85pt;position:absolute;z-index:251666432" filled="f" stroked="f">
          <v:imagedata r:id="rId2" o:title=""/>
          <v:path o:extrusionok="f"/>
          <o:lock v:ext="edit" aspectratio="t"/>
          <w10:wrap type="square"/>
        </v:shape>
      </w:pict>
    </w:r>
    <w:r>
      <w:pict>
        <v:group id="组合 70" o:spid="_x0000_s2060" style="width:96.75pt;height:840.75pt;margin-top:-16.3pt;margin-left:-124.6pt;position:absolute;z-index:251658240" coordorigin="60,30" coordsize="1935,16815">
          <v:group id="组合 69" o:spid="_x0000_s2061" style="width:1935;height:16815;left:60;position:absolute;top:30" coordorigin="60,30" coordsize="1935,16815">
            <v:shapetype id="_x0000_t202" coordsize="21600,21600" o:spt="202" path="m,l,21600r21600,l21600,xe">
              <v:stroke joinstyle="miter"/>
              <v:path gradientshapeok="t" o:connecttype="rect"/>
            </v:shapetype>
            <v:shape id="文本框 63" o:spid="_x0000_s2062" type="#_x0000_t202" style="width:645;height:16815;left:1350;position:absolute;top:30">
              <v:textbox style="layout-flow:vertical;mso-layout-flow-alt:bottom-to-top">
                <w:txbxContent>
                  <w:p w:rsidR="009459A8">
                    <w:pPr>
                      <w:rPr>
                        <w:spacing w:val="13"/>
                      </w:rPr>
                    </w:pPr>
                    <w:r>
                      <w:rPr>
                        <w:rFonts w:hint="eastAsia"/>
                        <w:spacing w:val="13"/>
                      </w:rPr>
                      <w:t>………………○………………</w:t>
                    </w:r>
                    <w:r>
                      <w:rPr>
                        <w:spacing w:val="13"/>
                      </w:rPr>
                      <w:t>内</w:t>
                    </w:r>
                    <w:r>
                      <w:rPr>
                        <w:rFonts w:hint="eastAsia"/>
                        <w:spacing w:val="13"/>
                      </w:rPr>
                      <w:t>………………○………………</w:t>
                    </w:r>
                    <w:r>
                      <w:rPr>
                        <w:rFonts w:hint="eastAsia"/>
                        <w:spacing w:val="13"/>
                      </w:rPr>
                      <w:t>装</w:t>
                    </w:r>
                    <w:r>
                      <w:rPr>
                        <w:rFonts w:hint="eastAsia"/>
                        <w:spacing w:val="13"/>
                      </w:rPr>
                      <w:t>………………○………………</w:t>
                    </w:r>
                    <w:r>
                      <w:rPr>
                        <w:rFonts w:hint="eastAsia"/>
                        <w:spacing w:val="13"/>
                      </w:rPr>
                      <w:t>订</w:t>
                    </w:r>
                    <w:r>
                      <w:rPr>
                        <w:rFonts w:hint="eastAsia"/>
                        <w:spacing w:val="13"/>
                      </w:rPr>
                      <w:t>………………○………………</w:t>
                    </w:r>
                    <w:r>
                      <w:rPr>
                        <w:spacing w:val="13"/>
                      </w:rPr>
                      <w:t>线</w:t>
                    </w:r>
                    <w:r>
                      <w:rPr>
                        <w:rFonts w:hint="eastAsia"/>
                        <w:spacing w:val="13"/>
                      </w:rPr>
                      <w:t>………………○………………</w:t>
                    </w:r>
                  </w:p>
                </w:txbxContent>
              </v:textbox>
            </v:shape>
            <v:shape id="文本框 64" o:spid="_x0000_s2063" type="#_x0000_t202" style="width:645;height:16815;left:60;position:absolute;top:30">
              <v:textbox style="layout-flow:vertical;mso-layout-flow-alt:bottom-to-top">
                <w:txbxContent>
                  <w:p w:rsidR="009459A8">
                    <w:pPr>
                      <w:rPr>
                        <w:spacing w:val="13"/>
                      </w:rPr>
                    </w:pPr>
                    <w:r>
                      <w:rPr>
                        <w:rFonts w:hint="eastAsia"/>
                        <w:spacing w:val="13"/>
                      </w:rPr>
                      <w:t>………………○………………</w:t>
                    </w:r>
                    <w:r>
                      <w:rPr>
                        <w:rFonts w:hint="eastAsia"/>
                        <w:spacing w:val="13"/>
                      </w:rPr>
                      <w:t>外</w:t>
                    </w:r>
                    <w:r>
                      <w:rPr>
                        <w:rFonts w:hint="eastAsia"/>
                        <w:spacing w:val="13"/>
                      </w:rPr>
                      <w:t>………………○………………</w:t>
                    </w:r>
                    <w:r>
                      <w:rPr>
                        <w:rFonts w:hint="eastAsia"/>
                        <w:spacing w:val="13"/>
                      </w:rPr>
                      <w:t>装</w:t>
                    </w:r>
                    <w:r>
                      <w:rPr>
                        <w:rFonts w:hint="eastAsia"/>
                        <w:spacing w:val="13"/>
                      </w:rPr>
                      <w:t>………………○………………</w:t>
                    </w:r>
                    <w:r>
                      <w:rPr>
                        <w:rFonts w:hint="eastAsia"/>
                        <w:spacing w:val="13"/>
                      </w:rPr>
                      <w:t>订</w:t>
                    </w:r>
                    <w:r>
                      <w:rPr>
                        <w:rFonts w:hint="eastAsia"/>
                        <w:spacing w:val="13"/>
                      </w:rPr>
                      <w:t>………………○………………</w:t>
                    </w:r>
                    <w:r>
                      <w:rPr>
                        <w:spacing w:val="13"/>
                      </w:rPr>
                      <w:t>线</w:t>
                    </w:r>
                    <w:r>
                      <w:rPr>
                        <w:rFonts w:hint="eastAsia"/>
                        <w:spacing w:val="13"/>
                      </w:rPr>
                      <w:t>………………○………………</w:t>
                    </w:r>
                  </w:p>
                </w:txbxContent>
              </v:textbox>
            </v:shape>
            <v:shape id="文本框 65" o:spid="_x0000_s2064" type="#_x0000_t202" style="width:645;height:14475;left:705;position:absolute;top:1140" filled="t" fillcolor="#d8d8d8">
              <v:textbox style="layout-flow:vertical;mso-layout-flow-alt:bottom-to-top">
                <w:txbxContent>
                  <w:p w:rsidR="009459A8">
                    <w:pPr>
                      <w:rPr>
                        <w:rFonts w:ascii="Times New Roman" w:hAnsi="Times New Roman"/>
                        <w:spacing w:val="13"/>
                      </w:rPr>
                    </w:pPr>
                    <w:r>
                      <w:rPr>
                        <w:rFonts w:ascii="Times New Roman" w:hAnsi="Times New Roman"/>
                        <w:spacing w:val="13"/>
                      </w:rPr>
                      <w:t>…             学校：</w:t>
                    </w:r>
                    <w:r>
                      <w:rPr>
                        <w:rFonts w:ascii="Times New Roman" w:hAnsi="Times New Roman"/>
                        <w:spacing w:val="13"/>
                        <w:u w:val="single"/>
                      </w:rPr>
                      <w:t>______________</w:t>
                    </w:r>
                    <w:r>
                      <w:rPr>
                        <w:rFonts w:ascii="Times New Roman" w:hAnsi="Times New Roman"/>
                        <w:spacing w:val="13"/>
                      </w:rPr>
                      <w:t>姓名：</w:t>
                    </w:r>
                    <w:r>
                      <w:rPr>
                        <w:rFonts w:ascii="Times New Roman" w:hAnsi="Times New Roman"/>
                        <w:spacing w:val="13"/>
                        <w:u w:val="single"/>
                      </w:rPr>
                      <w:t>_____________</w:t>
                    </w:r>
                    <w:r>
                      <w:rPr>
                        <w:rFonts w:ascii="Times New Roman" w:hAnsi="Times New Roman"/>
                        <w:spacing w:val="13"/>
                      </w:rPr>
                      <w:t>班级：</w:t>
                    </w:r>
                    <w:r>
                      <w:rPr>
                        <w:rFonts w:ascii="Times New Roman" w:hAnsi="Times New Roman"/>
                        <w:spacing w:val="13"/>
                        <w:u w:val="single"/>
                      </w:rPr>
                      <w:t>_______________</w:t>
                    </w:r>
                    <w:r>
                      <w:rPr>
                        <w:rFonts w:ascii="Times New Roman" w:hAnsi="Times New Roman"/>
                        <w:spacing w:val="13"/>
                      </w:rPr>
                      <w:t>考号：</w:t>
                    </w:r>
                    <w:r>
                      <w:rPr>
                        <w:rFonts w:ascii="Times New Roman" w:hAnsi="Times New Roman" w:hint="eastAsia"/>
                        <w:spacing w:val="13"/>
                        <w:u w:val="single"/>
                      </w:rPr>
                      <w:t>______________________</w:t>
                    </w:r>
                  </w:p>
                </w:txbxContent>
              </v:textbox>
            </v:shape>
            <v:shape id="文本框 67" o:spid="_x0000_s2065" type="#_x0000_t202" style="width:645;height:1110;left:705;position:absolute;top:30" filled="t" fillcolor="#5a5a5a">
              <v:textbox>
                <w:txbxContent>
                  <w:p w:rsidR="009459A8"/>
                </w:txbxContent>
              </v:textbox>
            </v:shape>
          </v:group>
          <v:shape id="文本框 68" o:spid="_x0000_s2066" type="#_x0000_t202" style="width:645;height:1215;left:705;position:absolute;top:15630" filled="t" fillcolor="#5a5a5a">
            <v:textbox>
              <w:txbxContent>
                <w:p w:rsidR="009459A8"/>
              </w:txbxContent>
            </v:textbox>
          </v:shape>
        </v:group>
      </w:pict>
    </w:r>
    <w:r>
      <w:tab/>
      <w:tab/>
      <w:tab/>
    </w:r>
  </w:p>
  <w:p w:rsidR="004151FC">
    <w:pPr>
      <w:pBdr>
        <w:bottom w:val="none" w:sz="0" w:space="1" w:color="auto"/>
      </w:pBdr>
      <w:tabs>
        <w:tab w:val="clear" w:pos="4153"/>
        <w:tab w:val="clear" w:pos="8306"/>
      </w:tabs>
      <w:snapToGrid w:val="0"/>
      <w:rPr>
        <w:rFonts w:ascii="Times New Roman" w:hAnsi="Times New Roman"/>
        <w:kern w:val="0"/>
        <w:sz w:val="2"/>
        <w:szCs w:val="2"/>
      </w:rPr>
    </w:pPr>
    <w:r>
      <w:pict>
        <v:shape id="图片 4" o:spid="_x0000_s2067" type="#_x0000_t75" alt="学科网 zxxk.com" style="width:0.75pt;height:0.75pt;margin-top:8.45pt;margin-left:351pt;position:absolute;z-index:251663360" filled="f" stroked="f">
          <v:imagedata r:id="rId3" r:href="rId4"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68"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lvlText w:val="%1."/>
      <w:lvlJc w:val="left"/>
      <w:pPr>
        <w:tabs>
          <w:tab w:val="num" w:pos="2040"/>
        </w:tabs>
        <w:ind w:left="2040" w:hanging="360"/>
      </w:pPr>
    </w:lvl>
  </w:abstractNum>
  <w:abstractNum w:abstractNumId="1">
    <w:nsid w:val="FFFFFF7D"/>
    <w:multiLevelType w:val="singleLevel"/>
    <w:tmpl w:val="FFFFFF7D"/>
    <w:lvl w:ilvl="0">
      <w:start w:val="1"/>
      <w:numFmt w:val="decimal"/>
      <w:lvlText w:val="%1."/>
      <w:lvlJc w:val="left"/>
      <w:pPr>
        <w:tabs>
          <w:tab w:val="num" w:pos="1620"/>
        </w:tabs>
        <w:ind w:left="1620" w:hanging="360"/>
      </w:pPr>
    </w:lvl>
  </w:abstractNum>
  <w:abstractNum w:abstractNumId="2">
    <w:nsid w:val="FFFFFF7E"/>
    <w:multiLevelType w:val="singleLevel"/>
    <w:tmpl w:val="FFFFFF7E"/>
    <w:lvl w:ilvl="0">
      <w:start w:val="1"/>
      <w:numFmt w:val="decimal"/>
      <w:lvlText w:val="%1."/>
      <w:lvlJc w:val="left"/>
      <w:pPr>
        <w:tabs>
          <w:tab w:val="num" w:pos="1200"/>
        </w:tabs>
        <w:ind w:left="1200" w:hanging="360"/>
      </w:pPr>
    </w:lvl>
  </w:abstractNum>
  <w:abstractNum w:abstractNumId="3">
    <w:nsid w:val="FFFFFF7F"/>
    <w:multiLevelType w:val="singleLevel"/>
    <w:tmpl w:val="FFFFFF7F"/>
    <w:lvl w:ilvl="0">
      <w:start w:val="1"/>
      <w:numFmt w:val="decimal"/>
      <w:lvlText w:val="%1."/>
      <w:lvlJc w:val="left"/>
      <w:pPr>
        <w:tabs>
          <w:tab w:val="num" w:pos="780"/>
        </w:tabs>
        <w:ind w:left="780" w:hanging="360"/>
      </w:pPr>
    </w:lvl>
  </w:abstractNum>
  <w:abstractNum w:abstractNumId="4">
    <w:nsid w:val="FFFFFF80"/>
    <w:multiLevelType w:val="singleLevel"/>
    <w:tmpl w:val="FFFFFF8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FFFFF82"/>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FFFFFF83"/>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FFFFF88"/>
    <w:lvl w:ilvl="0">
      <w:start w:val="1"/>
      <w:numFmt w:val="decimal"/>
      <w:lvlText w:val="%1."/>
      <w:lvlJc w:val="left"/>
      <w:pPr>
        <w:tabs>
          <w:tab w:val="num" w:pos="360"/>
        </w:tabs>
        <w:ind w:left="360" w:hanging="360"/>
      </w:pPr>
    </w:lvl>
  </w:abstractNum>
  <w:abstractNum w:abstractNumId="9">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mirrorMargins/>
  <w:bordersDoNotSurroundHeader/>
  <w:bordersDoNotSurroundFooter/>
  <w:doNotTrackMoves/>
  <w:defaultTabStop w:val="231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5E42"/>
    <w:rsid w:val="00000451"/>
    <w:rsid w:val="0000125F"/>
    <w:rsid w:val="0000154A"/>
    <w:rsid w:val="0000163D"/>
    <w:rsid w:val="00002A1D"/>
    <w:rsid w:val="000042A8"/>
    <w:rsid w:val="00004BD7"/>
    <w:rsid w:val="000058DD"/>
    <w:rsid w:val="000063F2"/>
    <w:rsid w:val="000120CF"/>
    <w:rsid w:val="000147DB"/>
    <w:rsid w:val="0001622A"/>
    <w:rsid w:val="000166EE"/>
    <w:rsid w:val="00016873"/>
    <w:rsid w:val="000253FC"/>
    <w:rsid w:val="000254E1"/>
    <w:rsid w:val="00030C5C"/>
    <w:rsid w:val="000315AF"/>
    <w:rsid w:val="00033092"/>
    <w:rsid w:val="000349B2"/>
    <w:rsid w:val="000354A0"/>
    <w:rsid w:val="00037045"/>
    <w:rsid w:val="00040A7C"/>
    <w:rsid w:val="00042027"/>
    <w:rsid w:val="00043A89"/>
    <w:rsid w:val="00046A02"/>
    <w:rsid w:val="0004765E"/>
    <w:rsid w:val="00050772"/>
    <w:rsid w:val="00050AF3"/>
    <w:rsid w:val="00052927"/>
    <w:rsid w:val="00053DD1"/>
    <w:rsid w:val="00054690"/>
    <w:rsid w:val="00054798"/>
    <w:rsid w:val="00054F56"/>
    <w:rsid w:val="000552AA"/>
    <w:rsid w:val="00062EC6"/>
    <w:rsid w:val="00063899"/>
    <w:rsid w:val="000638D4"/>
    <w:rsid w:val="00065ABA"/>
    <w:rsid w:val="00066830"/>
    <w:rsid w:val="00070431"/>
    <w:rsid w:val="00073395"/>
    <w:rsid w:val="00073D6D"/>
    <w:rsid w:val="00073F57"/>
    <w:rsid w:val="000767D9"/>
    <w:rsid w:val="0007705C"/>
    <w:rsid w:val="00083DBD"/>
    <w:rsid w:val="00086215"/>
    <w:rsid w:val="00087980"/>
    <w:rsid w:val="000921E4"/>
    <w:rsid w:val="00092704"/>
    <w:rsid w:val="00093326"/>
    <w:rsid w:val="000935A1"/>
    <w:rsid w:val="00097048"/>
    <w:rsid w:val="000A0F7F"/>
    <w:rsid w:val="000A13AC"/>
    <w:rsid w:val="000A4B44"/>
    <w:rsid w:val="000A679A"/>
    <w:rsid w:val="000A7A68"/>
    <w:rsid w:val="000B2275"/>
    <w:rsid w:val="000B4F35"/>
    <w:rsid w:val="000B6018"/>
    <w:rsid w:val="000B6C7C"/>
    <w:rsid w:val="000C2AA7"/>
    <w:rsid w:val="000C368C"/>
    <w:rsid w:val="000C6DEF"/>
    <w:rsid w:val="000D2ABE"/>
    <w:rsid w:val="000D630E"/>
    <w:rsid w:val="000D66D0"/>
    <w:rsid w:val="000D70A5"/>
    <w:rsid w:val="000E0370"/>
    <w:rsid w:val="000E05AC"/>
    <w:rsid w:val="000E1DA7"/>
    <w:rsid w:val="000E4FF9"/>
    <w:rsid w:val="000E60AB"/>
    <w:rsid w:val="000E7739"/>
    <w:rsid w:val="000E7A52"/>
    <w:rsid w:val="000F2C80"/>
    <w:rsid w:val="000F555B"/>
    <w:rsid w:val="000F63DA"/>
    <w:rsid w:val="000F69F6"/>
    <w:rsid w:val="000F7AC3"/>
    <w:rsid w:val="001026E3"/>
    <w:rsid w:val="0010498F"/>
    <w:rsid w:val="00105A04"/>
    <w:rsid w:val="00111A0B"/>
    <w:rsid w:val="00112D98"/>
    <w:rsid w:val="00116A34"/>
    <w:rsid w:val="001175AD"/>
    <w:rsid w:val="00117A63"/>
    <w:rsid w:val="00123BDE"/>
    <w:rsid w:val="0012462A"/>
    <w:rsid w:val="00130740"/>
    <w:rsid w:val="0013112B"/>
    <w:rsid w:val="00133077"/>
    <w:rsid w:val="00133508"/>
    <w:rsid w:val="0013430D"/>
    <w:rsid w:val="00134334"/>
    <w:rsid w:val="0013779F"/>
    <w:rsid w:val="00137E3F"/>
    <w:rsid w:val="0014188C"/>
    <w:rsid w:val="00142502"/>
    <w:rsid w:val="00143092"/>
    <w:rsid w:val="00144CEC"/>
    <w:rsid w:val="00145671"/>
    <w:rsid w:val="0014731E"/>
    <w:rsid w:val="001475B7"/>
    <w:rsid w:val="001515B1"/>
    <w:rsid w:val="00151AF3"/>
    <w:rsid w:val="00152F66"/>
    <w:rsid w:val="001533AC"/>
    <w:rsid w:val="001559CE"/>
    <w:rsid w:val="00160CDB"/>
    <w:rsid w:val="00166B68"/>
    <w:rsid w:val="001700B1"/>
    <w:rsid w:val="001742BC"/>
    <w:rsid w:val="00175C6A"/>
    <w:rsid w:val="00177B2C"/>
    <w:rsid w:val="0018179F"/>
    <w:rsid w:val="00182AFA"/>
    <w:rsid w:val="00183F20"/>
    <w:rsid w:val="00185344"/>
    <w:rsid w:val="00190D04"/>
    <w:rsid w:val="00194774"/>
    <w:rsid w:val="00194F72"/>
    <w:rsid w:val="00195AFE"/>
    <w:rsid w:val="00196026"/>
    <w:rsid w:val="001A0393"/>
    <w:rsid w:val="001A03E5"/>
    <w:rsid w:val="001A5211"/>
    <w:rsid w:val="001A6899"/>
    <w:rsid w:val="001B0235"/>
    <w:rsid w:val="001B20AC"/>
    <w:rsid w:val="001B2837"/>
    <w:rsid w:val="001B3E98"/>
    <w:rsid w:val="001B4068"/>
    <w:rsid w:val="001B48F3"/>
    <w:rsid w:val="001B4E4B"/>
    <w:rsid w:val="001B5906"/>
    <w:rsid w:val="001B5B6B"/>
    <w:rsid w:val="001B5B70"/>
    <w:rsid w:val="001B7752"/>
    <w:rsid w:val="001C2774"/>
    <w:rsid w:val="001C4B81"/>
    <w:rsid w:val="001C72B1"/>
    <w:rsid w:val="001D09A0"/>
    <w:rsid w:val="001E0D25"/>
    <w:rsid w:val="001E165B"/>
    <w:rsid w:val="001E17F7"/>
    <w:rsid w:val="001E29B6"/>
    <w:rsid w:val="001E4B29"/>
    <w:rsid w:val="001E505A"/>
    <w:rsid w:val="001E6969"/>
    <w:rsid w:val="001F0536"/>
    <w:rsid w:val="001F108D"/>
    <w:rsid w:val="001F10D4"/>
    <w:rsid w:val="001F5CBE"/>
    <w:rsid w:val="001F6C12"/>
    <w:rsid w:val="001F7B25"/>
    <w:rsid w:val="00201D18"/>
    <w:rsid w:val="002034E8"/>
    <w:rsid w:val="00206717"/>
    <w:rsid w:val="00207590"/>
    <w:rsid w:val="002119FE"/>
    <w:rsid w:val="002128A0"/>
    <w:rsid w:val="002137C8"/>
    <w:rsid w:val="00213E8B"/>
    <w:rsid w:val="002161F7"/>
    <w:rsid w:val="00217036"/>
    <w:rsid w:val="00217256"/>
    <w:rsid w:val="0021747D"/>
    <w:rsid w:val="002202F0"/>
    <w:rsid w:val="002303B4"/>
    <w:rsid w:val="002315C6"/>
    <w:rsid w:val="00236004"/>
    <w:rsid w:val="0023700A"/>
    <w:rsid w:val="002407A5"/>
    <w:rsid w:val="002418FB"/>
    <w:rsid w:val="00242236"/>
    <w:rsid w:val="00242C46"/>
    <w:rsid w:val="00243CED"/>
    <w:rsid w:val="00245040"/>
    <w:rsid w:val="0024618F"/>
    <w:rsid w:val="0025123B"/>
    <w:rsid w:val="00252604"/>
    <w:rsid w:val="002527EC"/>
    <w:rsid w:val="00252DFA"/>
    <w:rsid w:val="0025356D"/>
    <w:rsid w:val="0026001A"/>
    <w:rsid w:val="0026054C"/>
    <w:rsid w:val="002620A9"/>
    <w:rsid w:val="00263C6A"/>
    <w:rsid w:val="00270F65"/>
    <w:rsid w:val="002730FA"/>
    <w:rsid w:val="002746A4"/>
    <w:rsid w:val="00274F90"/>
    <w:rsid w:val="0027546C"/>
    <w:rsid w:val="0027755A"/>
    <w:rsid w:val="002821EF"/>
    <w:rsid w:val="00283E22"/>
    <w:rsid w:val="00286A61"/>
    <w:rsid w:val="002875EB"/>
    <w:rsid w:val="00290BD6"/>
    <w:rsid w:val="00292D29"/>
    <w:rsid w:val="0029379F"/>
    <w:rsid w:val="00294023"/>
    <w:rsid w:val="00295522"/>
    <w:rsid w:val="00296276"/>
    <w:rsid w:val="002979C5"/>
    <w:rsid w:val="002B14BF"/>
    <w:rsid w:val="002B46AB"/>
    <w:rsid w:val="002B4EF1"/>
    <w:rsid w:val="002C115B"/>
    <w:rsid w:val="002C28B8"/>
    <w:rsid w:val="002C2E88"/>
    <w:rsid w:val="002C45C3"/>
    <w:rsid w:val="002C4B55"/>
    <w:rsid w:val="002C4D1B"/>
    <w:rsid w:val="002C4E96"/>
    <w:rsid w:val="002C6021"/>
    <w:rsid w:val="002C715D"/>
    <w:rsid w:val="002D2228"/>
    <w:rsid w:val="002D38A2"/>
    <w:rsid w:val="002D3F3E"/>
    <w:rsid w:val="002D5335"/>
    <w:rsid w:val="002D63D5"/>
    <w:rsid w:val="002E00D5"/>
    <w:rsid w:val="002E0253"/>
    <w:rsid w:val="002E081B"/>
    <w:rsid w:val="002E1184"/>
    <w:rsid w:val="002E6714"/>
    <w:rsid w:val="002F6DA1"/>
    <w:rsid w:val="002F7B2E"/>
    <w:rsid w:val="00301066"/>
    <w:rsid w:val="00301254"/>
    <w:rsid w:val="00305D7D"/>
    <w:rsid w:val="00312027"/>
    <w:rsid w:val="003152CF"/>
    <w:rsid w:val="00316573"/>
    <w:rsid w:val="00321C9C"/>
    <w:rsid w:val="003224DC"/>
    <w:rsid w:val="003249AB"/>
    <w:rsid w:val="00330F09"/>
    <w:rsid w:val="003315E0"/>
    <w:rsid w:val="003333C7"/>
    <w:rsid w:val="00334809"/>
    <w:rsid w:val="00334A2C"/>
    <w:rsid w:val="00334B6B"/>
    <w:rsid w:val="0033510E"/>
    <w:rsid w:val="00336CD5"/>
    <w:rsid w:val="0033778D"/>
    <w:rsid w:val="0034177D"/>
    <w:rsid w:val="00341BBA"/>
    <w:rsid w:val="00341FB1"/>
    <w:rsid w:val="00344139"/>
    <w:rsid w:val="003463D9"/>
    <w:rsid w:val="0034683A"/>
    <w:rsid w:val="00347182"/>
    <w:rsid w:val="0035016A"/>
    <w:rsid w:val="00351054"/>
    <w:rsid w:val="00355495"/>
    <w:rsid w:val="00355D57"/>
    <w:rsid w:val="00356C0C"/>
    <w:rsid w:val="00357ECE"/>
    <w:rsid w:val="00361682"/>
    <w:rsid w:val="0036392A"/>
    <w:rsid w:val="00366E9E"/>
    <w:rsid w:val="00370659"/>
    <w:rsid w:val="00375ECF"/>
    <w:rsid w:val="00376B88"/>
    <w:rsid w:val="00383A17"/>
    <w:rsid w:val="0038637E"/>
    <w:rsid w:val="0039070E"/>
    <w:rsid w:val="0039186E"/>
    <w:rsid w:val="00392152"/>
    <w:rsid w:val="003B39D6"/>
    <w:rsid w:val="003B3B99"/>
    <w:rsid w:val="003B3E91"/>
    <w:rsid w:val="003B4EF8"/>
    <w:rsid w:val="003B525E"/>
    <w:rsid w:val="003B5BB5"/>
    <w:rsid w:val="003B6848"/>
    <w:rsid w:val="003B6983"/>
    <w:rsid w:val="003C365B"/>
    <w:rsid w:val="003C463B"/>
    <w:rsid w:val="003C5080"/>
    <w:rsid w:val="003C5A5F"/>
    <w:rsid w:val="003D4378"/>
    <w:rsid w:val="003D5353"/>
    <w:rsid w:val="003E19FD"/>
    <w:rsid w:val="003E252C"/>
    <w:rsid w:val="003E46BD"/>
    <w:rsid w:val="003E6B41"/>
    <w:rsid w:val="003E6D96"/>
    <w:rsid w:val="003F0920"/>
    <w:rsid w:val="003F23FD"/>
    <w:rsid w:val="003F3203"/>
    <w:rsid w:val="003F4116"/>
    <w:rsid w:val="003F549E"/>
    <w:rsid w:val="003F7544"/>
    <w:rsid w:val="00400480"/>
    <w:rsid w:val="0040225A"/>
    <w:rsid w:val="00410877"/>
    <w:rsid w:val="004114FA"/>
    <w:rsid w:val="00411937"/>
    <w:rsid w:val="00412CBC"/>
    <w:rsid w:val="0041394D"/>
    <w:rsid w:val="00414A46"/>
    <w:rsid w:val="004151FC"/>
    <w:rsid w:val="00415943"/>
    <w:rsid w:val="004179A1"/>
    <w:rsid w:val="00422542"/>
    <w:rsid w:val="00422A86"/>
    <w:rsid w:val="0042668F"/>
    <w:rsid w:val="00427CBE"/>
    <w:rsid w:val="004300C5"/>
    <w:rsid w:val="00431AF0"/>
    <w:rsid w:val="00435AB4"/>
    <w:rsid w:val="00436FD3"/>
    <w:rsid w:val="004373CF"/>
    <w:rsid w:val="00437F0F"/>
    <w:rsid w:val="00440AF9"/>
    <w:rsid w:val="004413A7"/>
    <w:rsid w:val="004433E0"/>
    <w:rsid w:val="00444C99"/>
    <w:rsid w:val="00447010"/>
    <w:rsid w:val="00450BD2"/>
    <w:rsid w:val="0045236B"/>
    <w:rsid w:val="004556AD"/>
    <w:rsid w:val="00456ADC"/>
    <w:rsid w:val="00457221"/>
    <w:rsid w:val="004572D0"/>
    <w:rsid w:val="00457E96"/>
    <w:rsid w:val="00467932"/>
    <w:rsid w:val="00470D20"/>
    <w:rsid w:val="004710CB"/>
    <w:rsid w:val="004717B1"/>
    <w:rsid w:val="00471BC0"/>
    <w:rsid w:val="00471FCB"/>
    <w:rsid w:val="00472731"/>
    <w:rsid w:val="00472D69"/>
    <w:rsid w:val="00476EA5"/>
    <w:rsid w:val="004771DB"/>
    <w:rsid w:val="004774A7"/>
    <w:rsid w:val="00480AB2"/>
    <w:rsid w:val="00481D5E"/>
    <w:rsid w:val="00482145"/>
    <w:rsid w:val="0048270F"/>
    <w:rsid w:val="004828B6"/>
    <w:rsid w:val="004834FF"/>
    <w:rsid w:val="00484AD7"/>
    <w:rsid w:val="0048602E"/>
    <w:rsid w:val="0049080A"/>
    <w:rsid w:val="00493BA9"/>
    <w:rsid w:val="004946C8"/>
    <w:rsid w:val="00495F3D"/>
    <w:rsid w:val="004A0552"/>
    <w:rsid w:val="004A3E39"/>
    <w:rsid w:val="004A4F25"/>
    <w:rsid w:val="004B16C3"/>
    <w:rsid w:val="004B3B08"/>
    <w:rsid w:val="004B49BC"/>
    <w:rsid w:val="004B4BA7"/>
    <w:rsid w:val="004B5911"/>
    <w:rsid w:val="004B6372"/>
    <w:rsid w:val="004B652F"/>
    <w:rsid w:val="004C0B3A"/>
    <w:rsid w:val="004C3204"/>
    <w:rsid w:val="004C4CFF"/>
    <w:rsid w:val="004C56C9"/>
    <w:rsid w:val="004C5E29"/>
    <w:rsid w:val="004C6286"/>
    <w:rsid w:val="004C69D0"/>
    <w:rsid w:val="004D03EC"/>
    <w:rsid w:val="004D1A38"/>
    <w:rsid w:val="004D1D0C"/>
    <w:rsid w:val="004D3895"/>
    <w:rsid w:val="004D3E31"/>
    <w:rsid w:val="004D475E"/>
    <w:rsid w:val="004D57EF"/>
    <w:rsid w:val="004D6F40"/>
    <w:rsid w:val="004E48CC"/>
    <w:rsid w:val="004E4DDE"/>
    <w:rsid w:val="004E5293"/>
    <w:rsid w:val="004E5863"/>
    <w:rsid w:val="004E6418"/>
    <w:rsid w:val="004E75BC"/>
    <w:rsid w:val="004F420C"/>
    <w:rsid w:val="004F6A9F"/>
    <w:rsid w:val="005002CF"/>
    <w:rsid w:val="005020B1"/>
    <w:rsid w:val="005028CE"/>
    <w:rsid w:val="00505315"/>
    <w:rsid w:val="00505CE1"/>
    <w:rsid w:val="005079D2"/>
    <w:rsid w:val="005135E3"/>
    <w:rsid w:val="005139DF"/>
    <w:rsid w:val="00514051"/>
    <w:rsid w:val="00514CA0"/>
    <w:rsid w:val="00514E88"/>
    <w:rsid w:val="005154E3"/>
    <w:rsid w:val="00515A2C"/>
    <w:rsid w:val="00516894"/>
    <w:rsid w:val="00516D52"/>
    <w:rsid w:val="005202BC"/>
    <w:rsid w:val="00520AB1"/>
    <w:rsid w:val="00523AA3"/>
    <w:rsid w:val="00523B19"/>
    <w:rsid w:val="005269ED"/>
    <w:rsid w:val="005308E3"/>
    <w:rsid w:val="0053224B"/>
    <w:rsid w:val="00540342"/>
    <w:rsid w:val="00542BF1"/>
    <w:rsid w:val="00543C12"/>
    <w:rsid w:val="00544A8B"/>
    <w:rsid w:val="00551040"/>
    <w:rsid w:val="005529D2"/>
    <w:rsid w:val="005538C6"/>
    <w:rsid w:val="005552C4"/>
    <w:rsid w:val="0055613F"/>
    <w:rsid w:val="00556607"/>
    <w:rsid w:val="005578C5"/>
    <w:rsid w:val="005608DD"/>
    <w:rsid w:val="0056172C"/>
    <w:rsid w:val="005620CA"/>
    <w:rsid w:val="0056214D"/>
    <w:rsid w:val="00562F19"/>
    <w:rsid w:val="00563A12"/>
    <w:rsid w:val="00563BE0"/>
    <w:rsid w:val="00564545"/>
    <w:rsid w:val="0056460E"/>
    <w:rsid w:val="00567830"/>
    <w:rsid w:val="00570B81"/>
    <w:rsid w:val="00572D5B"/>
    <w:rsid w:val="00576E15"/>
    <w:rsid w:val="00582027"/>
    <w:rsid w:val="005824A6"/>
    <w:rsid w:val="00582F89"/>
    <w:rsid w:val="0058353C"/>
    <w:rsid w:val="00583FA0"/>
    <w:rsid w:val="00585470"/>
    <w:rsid w:val="005917D8"/>
    <w:rsid w:val="00593194"/>
    <w:rsid w:val="00594903"/>
    <w:rsid w:val="00595BD1"/>
    <w:rsid w:val="00595D2F"/>
    <w:rsid w:val="00595ECD"/>
    <w:rsid w:val="0059685F"/>
    <w:rsid w:val="005A568D"/>
    <w:rsid w:val="005A5726"/>
    <w:rsid w:val="005A6165"/>
    <w:rsid w:val="005A66FA"/>
    <w:rsid w:val="005A71F8"/>
    <w:rsid w:val="005B05A3"/>
    <w:rsid w:val="005B1E71"/>
    <w:rsid w:val="005B3C2A"/>
    <w:rsid w:val="005B4D0A"/>
    <w:rsid w:val="005B6CD4"/>
    <w:rsid w:val="005C3D4A"/>
    <w:rsid w:val="005C4023"/>
    <w:rsid w:val="005C4CE6"/>
    <w:rsid w:val="005C6590"/>
    <w:rsid w:val="005D1037"/>
    <w:rsid w:val="005D2978"/>
    <w:rsid w:val="005D5AFF"/>
    <w:rsid w:val="005D5E91"/>
    <w:rsid w:val="005D6978"/>
    <w:rsid w:val="005D7CD8"/>
    <w:rsid w:val="005E2457"/>
    <w:rsid w:val="005E27F6"/>
    <w:rsid w:val="005E4474"/>
    <w:rsid w:val="005E5347"/>
    <w:rsid w:val="005E6898"/>
    <w:rsid w:val="005F0CA4"/>
    <w:rsid w:val="005F0EEF"/>
    <w:rsid w:val="005F4A2B"/>
    <w:rsid w:val="005F4D2B"/>
    <w:rsid w:val="005F5F5F"/>
    <w:rsid w:val="00600DC9"/>
    <w:rsid w:val="00602471"/>
    <w:rsid w:val="00604A47"/>
    <w:rsid w:val="00605698"/>
    <w:rsid w:val="00605D8F"/>
    <w:rsid w:val="006069E3"/>
    <w:rsid w:val="006074B4"/>
    <w:rsid w:val="00607C72"/>
    <w:rsid w:val="006101E9"/>
    <w:rsid w:val="0061117E"/>
    <w:rsid w:val="00611F69"/>
    <w:rsid w:val="00612B60"/>
    <w:rsid w:val="006149E0"/>
    <w:rsid w:val="00616C2B"/>
    <w:rsid w:val="00617771"/>
    <w:rsid w:val="00620387"/>
    <w:rsid w:val="006236A9"/>
    <w:rsid w:val="006279E2"/>
    <w:rsid w:val="00627D39"/>
    <w:rsid w:val="006314C9"/>
    <w:rsid w:val="006351EB"/>
    <w:rsid w:val="006376E4"/>
    <w:rsid w:val="0064276A"/>
    <w:rsid w:val="00642EFD"/>
    <w:rsid w:val="00642F36"/>
    <w:rsid w:val="00645027"/>
    <w:rsid w:val="006472F6"/>
    <w:rsid w:val="00650FF8"/>
    <w:rsid w:val="00652140"/>
    <w:rsid w:val="00653B7B"/>
    <w:rsid w:val="00655602"/>
    <w:rsid w:val="00656527"/>
    <w:rsid w:val="006610B3"/>
    <w:rsid w:val="00661294"/>
    <w:rsid w:val="0066197B"/>
    <w:rsid w:val="00670733"/>
    <w:rsid w:val="00670F8B"/>
    <w:rsid w:val="00672513"/>
    <w:rsid w:val="0067494C"/>
    <w:rsid w:val="00674B0C"/>
    <w:rsid w:val="006757B5"/>
    <w:rsid w:val="00676AFA"/>
    <w:rsid w:val="00683D45"/>
    <w:rsid w:val="00684A1F"/>
    <w:rsid w:val="00686195"/>
    <w:rsid w:val="006876D9"/>
    <w:rsid w:val="00687F96"/>
    <w:rsid w:val="006927C7"/>
    <w:rsid w:val="006930CB"/>
    <w:rsid w:val="006934B8"/>
    <w:rsid w:val="00695EFF"/>
    <w:rsid w:val="00697846"/>
    <w:rsid w:val="006A0464"/>
    <w:rsid w:val="006A56F6"/>
    <w:rsid w:val="006A5817"/>
    <w:rsid w:val="006B5192"/>
    <w:rsid w:val="006B616D"/>
    <w:rsid w:val="006C2A2F"/>
    <w:rsid w:val="006C2CE4"/>
    <w:rsid w:val="006C5CD4"/>
    <w:rsid w:val="006C7856"/>
    <w:rsid w:val="006C7F8E"/>
    <w:rsid w:val="006D3B2D"/>
    <w:rsid w:val="006D3E5E"/>
    <w:rsid w:val="006D3E9F"/>
    <w:rsid w:val="006D62E4"/>
    <w:rsid w:val="006D7750"/>
    <w:rsid w:val="006E0143"/>
    <w:rsid w:val="006E101C"/>
    <w:rsid w:val="006E17E6"/>
    <w:rsid w:val="006E18F8"/>
    <w:rsid w:val="006E1DE1"/>
    <w:rsid w:val="006E2169"/>
    <w:rsid w:val="006E3A31"/>
    <w:rsid w:val="006E524D"/>
    <w:rsid w:val="006E6672"/>
    <w:rsid w:val="006E6855"/>
    <w:rsid w:val="006F1D6D"/>
    <w:rsid w:val="006F5D98"/>
    <w:rsid w:val="00705053"/>
    <w:rsid w:val="0070702C"/>
    <w:rsid w:val="0070770A"/>
    <w:rsid w:val="007110EB"/>
    <w:rsid w:val="00711635"/>
    <w:rsid w:val="00714A59"/>
    <w:rsid w:val="007208DA"/>
    <w:rsid w:val="00720DF8"/>
    <w:rsid w:val="00723CB4"/>
    <w:rsid w:val="00724850"/>
    <w:rsid w:val="00724E08"/>
    <w:rsid w:val="00731265"/>
    <w:rsid w:val="0073334E"/>
    <w:rsid w:val="00735EFB"/>
    <w:rsid w:val="007375C6"/>
    <w:rsid w:val="00737BC4"/>
    <w:rsid w:val="00740D04"/>
    <w:rsid w:val="007455BF"/>
    <w:rsid w:val="00746081"/>
    <w:rsid w:val="00747721"/>
    <w:rsid w:val="00747A95"/>
    <w:rsid w:val="007533A9"/>
    <w:rsid w:val="00753479"/>
    <w:rsid w:val="00756662"/>
    <w:rsid w:val="00756E70"/>
    <w:rsid w:val="007576DB"/>
    <w:rsid w:val="00766793"/>
    <w:rsid w:val="00766824"/>
    <w:rsid w:val="0076735C"/>
    <w:rsid w:val="007703DB"/>
    <w:rsid w:val="00770E9C"/>
    <w:rsid w:val="00771BED"/>
    <w:rsid w:val="007720F1"/>
    <w:rsid w:val="007720F3"/>
    <w:rsid w:val="00772581"/>
    <w:rsid w:val="00775A23"/>
    <w:rsid w:val="00776939"/>
    <w:rsid w:val="007775D3"/>
    <w:rsid w:val="00777B57"/>
    <w:rsid w:val="00777DA7"/>
    <w:rsid w:val="00780A22"/>
    <w:rsid w:val="0078269A"/>
    <w:rsid w:val="00785154"/>
    <w:rsid w:val="007874C0"/>
    <w:rsid w:val="00787C6A"/>
    <w:rsid w:val="00791D0A"/>
    <w:rsid w:val="00793203"/>
    <w:rsid w:val="007947D6"/>
    <w:rsid w:val="007967F0"/>
    <w:rsid w:val="007A0467"/>
    <w:rsid w:val="007A1324"/>
    <w:rsid w:val="007A3058"/>
    <w:rsid w:val="007A3ED0"/>
    <w:rsid w:val="007A4EE2"/>
    <w:rsid w:val="007A5B90"/>
    <w:rsid w:val="007A5FF5"/>
    <w:rsid w:val="007A707B"/>
    <w:rsid w:val="007B16A0"/>
    <w:rsid w:val="007B1775"/>
    <w:rsid w:val="007B5645"/>
    <w:rsid w:val="007B6EDB"/>
    <w:rsid w:val="007C0F2C"/>
    <w:rsid w:val="007C2049"/>
    <w:rsid w:val="007C56B1"/>
    <w:rsid w:val="007C6777"/>
    <w:rsid w:val="007D326B"/>
    <w:rsid w:val="007D33A8"/>
    <w:rsid w:val="007D65E1"/>
    <w:rsid w:val="007E760F"/>
    <w:rsid w:val="007F0B19"/>
    <w:rsid w:val="007F0F7D"/>
    <w:rsid w:val="007F15B0"/>
    <w:rsid w:val="007F26C1"/>
    <w:rsid w:val="007F347E"/>
    <w:rsid w:val="007F5C79"/>
    <w:rsid w:val="007F775D"/>
    <w:rsid w:val="008009ED"/>
    <w:rsid w:val="00801F09"/>
    <w:rsid w:val="00802185"/>
    <w:rsid w:val="0080229B"/>
    <w:rsid w:val="00803071"/>
    <w:rsid w:val="0080553B"/>
    <w:rsid w:val="00806BC0"/>
    <w:rsid w:val="00812E5D"/>
    <w:rsid w:val="0081379E"/>
    <w:rsid w:val="0081387C"/>
    <w:rsid w:val="00822139"/>
    <w:rsid w:val="008221CD"/>
    <w:rsid w:val="0082288C"/>
    <w:rsid w:val="008236F8"/>
    <w:rsid w:val="0082468A"/>
    <w:rsid w:val="00824D59"/>
    <w:rsid w:val="00825EE6"/>
    <w:rsid w:val="0082612B"/>
    <w:rsid w:val="00831EA7"/>
    <w:rsid w:val="008341D0"/>
    <w:rsid w:val="008346A3"/>
    <w:rsid w:val="00836EE7"/>
    <w:rsid w:val="00837A25"/>
    <w:rsid w:val="00840FAF"/>
    <w:rsid w:val="00843B58"/>
    <w:rsid w:val="00844E18"/>
    <w:rsid w:val="00852FC6"/>
    <w:rsid w:val="00855950"/>
    <w:rsid w:val="008559EF"/>
    <w:rsid w:val="008579F6"/>
    <w:rsid w:val="00857F6A"/>
    <w:rsid w:val="008606A7"/>
    <w:rsid w:val="00864A46"/>
    <w:rsid w:val="00867E62"/>
    <w:rsid w:val="0088309A"/>
    <w:rsid w:val="00886CD0"/>
    <w:rsid w:val="0088712D"/>
    <w:rsid w:val="00887B38"/>
    <w:rsid w:val="008902BF"/>
    <w:rsid w:val="00890477"/>
    <w:rsid w:val="00892065"/>
    <w:rsid w:val="008930AA"/>
    <w:rsid w:val="00896990"/>
    <w:rsid w:val="008A1A8A"/>
    <w:rsid w:val="008A1E2F"/>
    <w:rsid w:val="008A26CE"/>
    <w:rsid w:val="008A288E"/>
    <w:rsid w:val="008A362D"/>
    <w:rsid w:val="008A66CB"/>
    <w:rsid w:val="008B1C57"/>
    <w:rsid w:val="008B30BB"/>
    <w:rsid w:val="008B539E"/>
    <w:rsid w:val="008B61CE"/>
    <w:rsid w:val="008B6B4F"/>
    <w:rsid w:val="008C189A"/>
    <w:rsid w:val="008C2304"/>
    <w:rsid w:val="008C27F7"/>
    <w:rsid w:val="008C76AC"/>
    <w:rsid w:val="008D284C"/>
    <w:rsid w:val="008D2916"/>
    <w:rsid w:val="008E2AA7"/>
    <w:rsid w:val="008E3C32"/>
    <w:rsid w:val="008E6F6C"/>
    <w:rsid w:val="008E7AE4"/>
    <w:rsid w:val="008F09C8"/>
    <w:rsid w:val="008F1A9C"/>
    <w:rsid w:val="008F4914"/>
    <w:rsid w:val="008F5A2A"/>
    <w:rsid w:val="008F659C"/>
    <w:rsid w:val="008F7A9B"/>
    <w:rsid w:val="008F7AA7"/>
    <w:rsid w:val="00900514"/>
    <w:rsid w:val="00901982"/>
    <w:rsid w:val="00906982"/>
    <w:rsid w:val="00915796"/>
    <w:rsid w:val="009175F2"/>
    <w:rsid w:val="009209C5"/>
    <w:rsid w:val="00921DF6"/>
    <w:rsid w:val="009221B7"/>
    <w:rsid w:val="00923708"/>
    <w:rsid w:val="0092496A"/>
    <w:rsid w:val="00926A02"/>
    <w:rsid w:val="009278D4"/>
    <w:rsid w:val="00934F4E"/>
    <w:rsid w:val="0093793B"/>
    <w:rsid w:val="00940893"/>
    <w:rsid w:val="00942F8C"/>
    <w:rsid w:val="00943CB2"/>
    <w:rsid w:val="009459A8"/>
    <w:rsid w:val="00945A62"/>
    <w:rsid w:val="00950336"/>
    <w:rsid w:val="009504F0"/>
    <w:rsid w:val="00950CFE"/>
    <w:rsid w:val="00951413"/>
    <w:rsid w:val="00951DEC"/>
    <w:rsid w:val="00960DBA"/>
    <w:rsid w:val="0096261E"/>
    <w:rsid w:val="00962656"/>
    <w:rsid w:val="00962776"/>
    <w:rsid w:val="00962857"/>
    <w:rsid w:val="00963E95"/>
    <w:rsid w:val="00965E7A"/>
    <w:rsid w:val="00966E13"/>
    <w:rsid w:val="00967B71"/>
    <w:rsid w:val="00967FD0"/>
    <w:rsid w:val="00970F26"/>
    <w:rsid w:val="00971438"/>
    <w:rsid w:val="009726BB"/>
    <w:rsid w:val="009812D4"/>
    <w:rsid w:val="00981B07"/>
    <w:rsid w:val="009877CA"/>
    <w:rsid w:val="009911C5"/>
    <w:rsid w:val="00991260"/>
    <w:rsid w:val="0099207D"/>
    <w:rsid w:val="00992806"/>
    <w:rsid w:val="009933BC"/>
    <w:rsid w:val="00994A32"/>
    <w:rsid w:val="00996F31"/>
    <w:rsid w:val="00997074"/>
    <w:rsid w:val="009A1584"/>
    <w:rsid w:val="009A185C"/>
    <w:rsid w:val="009A2D21"/>
    <w:rsid w:val="009A3280"/>
    <w:rsid w:val="009A3412"/>
    <w:rsid w:val="009A4FAB"/>
    <w:rsid w:val="009A5C61"/>
    <w:rsid w:val="009A614A"/>
    <w:rsid w:val="009B1F39"/>
    <w:rsid w:val="009B1F64"/>
    <w:rsid w:val="009B38F0"/>
    <w:rsid w:val="009B63DD"/>
    <w:rsid w:val="009C3ED4"/>
    <w:rsid w:val="009C4986"/>
    <w:rsid w:val="009C4C34"/>
    <w:rsid w:val="009C76A7"/>
    <w:rsid w:val="009C76C0"/>
    <w:rsid w:val="009D0CA1"/>
    <w:rsid w:val="009D3612"/>
    <w:rsid w:val="009D38C9"/>
    <w:rsid w:val="009D39E5"/>
    <w:rsid w:val="009D6DFD"/>
    <w:rsid w:val="009F1266"/>
    <w:rsid w:val="00A004EC"/>
    <w:rsid w:val="00A02ED9"/>
    <w:rsid w:val="00A05393"/>
    <w:rsid w:val="00A060BB"/>
    <w:rsid w:val="00A06F2E"/>
    <w:rsid w:val="00A06FCF"/>
    <w:rsid w:val="00A157B7"/>
    <w:rsid w:val="00A15B0C"/>
    <w:rsid w:val="00A15EA9"/>
    <w:rsid w:val="00A2001B"/>
    <w:rsid w:val="00A22418"/>
    <w:rsid w:val="00A32CD6"/>
    <w:rsid w:val="00A35905"/>
    <w:rsid w:val="00A36769"/>
    <w:rsid w:val="00A379D5"/>
    <w:rsid w:val="00A409B5"/>
    <w:rsid w:val="00A40A56"/>
    <w:rsid w:val="00A4206A"/>
    <w:rsid w:val="00A42AB5"/>
    <w:rsid w:val="00A42DC1"/>
    <w:rsid w:val="00A440B2"/>
    <w:rsid w:val="00A4666F"/>
    <w:rsid w:val="00A5651A"/>
    <w:rsid w:val="00A56ECB"/>
    <w:rsid w:val="00A578CF"/>
    <w:rsid w:val="00A57A9A"/>
    <w:rsid w:val="00A61B90"/>
    <w:rsid w:val="00A61E80"/>
    <w:rsid w:val="00A63633"/>
    <w:rsid w:val="00A701C0"/>
    <w:rsid w:val="00A71296"/>
    <w:rsid w:val="00A7344B"/>
    <w:rsid w:val="00A73565"/>
    <w:rsid w:val="00A74CEF"/>
    <w:rsid w:val="00A760C3"/>
    <w:rsid w:val="00A805FF"/>
    <w:rsid w:val="00A92DC0"/>
    <w:rsid w:val="00A9323D"/>
    <w:rsid w:val="00A934A7"/>
    <w:rsid w:val="00A955C8"/>
    <w:rsid w:val="00A9582D"/>
    <w:rsid w:val="00A96F9F"/>
    <w:rsid w:val="00AA29CB"/>
    <w:rsid w:val="00AA6D27"/>
    <w:rsid w:val="00AB00F6"/>
    <w:rsid w:val="00AB1DF9"/>
    <w:rsid w:val="00AB7E4F"/>
    <w:rsid w:val="00AC0BC0"/>
    <w:rsid w:val="00AC132B"/>
    <w:rsid w:val="00AC1A5E"/>
    <w:rsid w:val="00AC5B21"/>
    <w:rsid w:val="00AC77CA"/>
    <w:rsid w:val="00AD0850"/>
    <w:rsid w:val="00AD26DB"/>
    <w:rsid w:val="00AD372B"/>
    <w:rsid w:val="00AD6BB2"/>
    <w:rsid w:val="00AD7CEA"/>
    <w:rsid w:val="00AE08E5"/>
    <w:rsid w:val="00AE0AD4"/>
    <w:rsid w:val="00AE0EF8"/>
    <w:rsid w:val="00AE1307"/>
    <w:rsid w:val="00AE319E"/>
    <w:rsid w:val="00AE3CBC"/>
    <w:rsid w:val="00AE57DF"/>
    <w:rsid w:val="00AE76BA"/>
    <w:rsid w:val="00AF0640"/>
    <w:rsid w:val="00AF2FA7"/>
    <w:rsid w:val="00AF367B"/>
    <w:rsid w:val="00B01DC3"/>
    <w:rsid w:val="00B05E00"/>
    <w:rsid w:val="00B05F51"/>
    <w:rsid w:val="00B12B67"/>
    <w:rsid w:val="00B12B9B"/>
    <w:rsid w:val="00B12BB2"/>
    <w:rsid w:val="00B1353E"/>
    <w:rsid w:val="00B15E59"/>
    <w:rsid w:val="00B160C8"/>
    <w:rsid w:val="00B23998"/>
    <w:rsid w:val="00B25744"/>
    <w:rsid w:val="00B25D4F"/>
    <w:rsid w:val="00B265AC"/>
    <w:rsid w:val="00B275FB"/>
    <w:rsid w:val="00B27DD6"/>
    <w:rsid w:val="00B30A65"/>
    <w:rsid w:val="00B35115"/>
    <w:rsid w:val="00B364E2"/>
    <w:rsid w:val="00B37A88"/>
    <w:rsid w:val="00B40793"/>
    <w:rsid w:val="00B43334"/>
    <w:rsid w:val="00B43E7E"/>
    <w:rsid w:val="00B47264"/>
    <w:rsid w:val="00B52C9C"/>
    <w:rsid w:val="00B536EE"/>
    <w:rsid w:val="00B537BF"/>
    <w:rsid w:val="00B566E2"/>
    <w:rsid w:val="00B60249"/>
    <w:rsid w:val="00B615B2"/>
    <w:rsid w:val="00B64859"/>
    <w:rsid w:val="00B658D5"/>
    <w:rsid w:val="00B67207"/>
    <w:rsid w:val="00B70F87"/>
    <w:rsid w:val="00B716C3"/>
    <w:rsid w:val="00B72EE0"/>
    <w:rsid w:val="00B73043"/>
    <w:rsid w:val="00B74148"/>
    <w:rsid w:val="00B770F6"/>
    <w:rsid w:val="00B80298"/>
    <w:rsid w:val="00B80AD9"/>
    <w:rsid w:val="00B84315"/>
    <w:rsid w:val="00B85E42"/>
    <w:rsid w:val="00B87876"/>
    <w:rsid w:val="00B93F7F"/>
    <w:rsid w:val="00B95373"/>
    <w:rsid w:val="00B95920"/>
    <w:rsid w:val="00BA0169"/>
    <w:rsid w:val="00BA01C0"/>
    <w:rsid w:val="00BA0FB4"/>
    <w:rsid w:val="00BA3C59"/>
    <w:rsid w:val="00BA6EDE"/>
    <w:rsid w:val="00BB09EA"/>
    <w:rsid w:val="00BB1C0E"/>
    <w:rsid w:val="00BB4D48"/>
    <w:rsid w:val="00BB5F1D"/>
    <w:rsid w:val="00BB5FAC"/>
    <w:rsid w:val="00BB76AA"/>
    <w:rsid w:val="00BB77C7"/>
    <w:rsid w:val="00BC0C2E"/>
    <w:rsid w:val="00BC1C03"/>
    <w:rsid w:val="00BC2A7D"/>
    <w:rsid w:val="00BC3376"/>
    <w:rsid w:val="00BC3C84"/>
    <w:rsid w:val="00BC48D1"/>
    <w:rsid w:val="00BC5EB8"/>
    <w:rsid w:val="00BC70E9"/>
    <w:rsid w:val="00BC76A0"/>
    <w:rsid w:val="00BC7C7F"/>
    <w:rsid w:val="00BC7E41"/>
    <w:rsid w:val="00BD3779"/>
    <w:rsid w:val="00BD4B73"/>
    <w:rsid w:val="00BD52DB"/>
    <w:rsid w:val="00BE1652"/>
    <w:rsid w:val="00BE3AC1"/>
    <w:rsid w:val="00BE3E32"/>
    <w:rsid w:val="00BE792B"/>
    <w:rsid w:val="00BF1116"/>
    <w:rsid w:val="00BF206F"/>
    <w:rsid w:val="00BF2CBE"/>
    <w:rsid w:val="00BF3C3F"/>
    <w:rsid w:val="00BF3E83"/>
    <w:rsid w:val="00C0012E"/>
    <w:rsid w:val="00C0175A"/>
    <w:rsid w:val="00C0183F"/>
    <w:rsid w:val="00C0249F"/>
    <w:rsid w:val="00C024C9"/>
    <w:rsid w:val="00C02FC6"/>
    <w:rsid w:val="00C03EF5"/>
    <w:rsid w:val="00C041D2"/>
    <w:rsid w:val="00C04A55"/>
    <w:rsid w:val="00C04D5E"/>
    <w:rsid w:val="00C04EFE"/>
    <w:rsid w:val="00C1056D"/>
    <w:rsid w:val="00C10928"/>
    <w:rsid w:val="00C120DE"/>
    <w:rsid w:val="00C156F0"/>
    <w:rsid w:val="00C160B6"/>
    <w:rsid w:val="00C16689"/>
    <w:rsid w:val="00C216A0"/>
    <w:rsid w:val="00C2215A"/>
    <w:rsid w:val="00C22DDF"/>
    <w:rsid w:val="00C3080A"/>
    <w:rsid w:val="00C319FD"/>
    <w:rsid w:val="00C32241"/>
    <w:rsid w:val="00C323D3"/>
    <w:rsid w:val="00C338BB"/>
    <w:rsid w:val="00C461A3"/>
    <w:rsid w:val="00C461D4"/>
    <w:rsid w:val="00C50A29"/>
    <w:rsid w:val="00C50EBF"/>
    <w:rsid w:val="00C52981"/>
    <w:rsid w:val="00C52D37"/>
    <w:rsid w:val="00C550D5"/>
    <w:rsid w:val="00C56115"/>
    <w:rsid w:val="00C56AFA"/>
    <w:rsid w:val="00C57A74"/>
    <w:rsid w:val="00C61955"/>
    <w:rsid w:val="00C61A1A"/>
    <w:rsid w:val="00C62507"/>
    <w:rsid w:val="00C63384"/>
    <w:rsid w:val="00C6365D"/>
    <w:rsid w:val="00C63CC2"/>
    <w:rsid w:val="00C657B7"/>
    <w:rsid w:val="00C65DC8"/>
    <w:rsid w:val="00C6626E"/>
    <w:rsid w:val="00C70F32"/>
    <w:rsid w:val="00C736AB"/>
    <w:rsid w:val="00C74788"/>
    <w:rsid w:val="00C75236"/>
    <w:rsid w:val="00C77645"/>
    <w:rsid w:val="00C802CD"/>
    <w:rsid w:val="00C80F2D"/>
    <w:rsid w:val="00C82061"/>
    <w:rsid w:val="00C83BC7"/>
    <w:rsid w:val="00C84CEF"/>
    <w:rsid w:val="00C8502C"/>
    <w:rsid w:val="00C8527B"/>
    <w:rsid w:val="00C85D7B"/>
    <w:rsid w:val="00C86DEB"/>
    <w:rsid w:val="00C9034D"/>
    <w:rsid w:val="00C90AD3"/>
    <w:rsid w:val="00C91271"/>
    <w:rsid w:val="00C926E3"/>
    <w:rsid w:val="00C92A0E"/>
    <w:rsid w:val="00C93F45"/>
    <w:rsid w:val="00C94D2D"/>
    <w:rsid w:val="00CA36E1"/>
    <w:rsid w:val="00CA5DE9"/>
    <w:rsid w:val="00CA6726"/>
    <w:rsid w:val="00CB30E3"/>
    <w:rsid w:val="00CB4B21"/>
    <w:rsid w:val="00CB51E2"/>
    <w:rsid w:val="00CC001A"/>
    <w:rsid w:val="00CC01F9"/>
    <w:rsid w:val="00CC38BC"/>
    <w:rsid w:val="00CC40ED"/>
    <w:rsid w:val="00CC571C"/>
    <w:rsid w:val="00CC6BA9"/>
    <w:rsid w:val="00CC7B55"/>
    <w:rsid w:val="00CC7DFE"/>
    <w:rsid w:val="00CD1759"/>
    <w:rsid w:val="00CD1848"/>
    <w:rsid w:val="00CD2FF1"/>
    <w:rsid w:val="00CD5482"/>
    <w:rsid w:val="00CD6401"/>
    <w:rsid w:val="00CD735F"/>
    <w:rsid w:val="00CE006F"/>
    <w:rsid w:val="00CE020A"/>
    <w:rsid w:val="00CE223B"/>
    <w:rsid w:val="00CE2B17"/>
    <w:rsid w:val="00CE374D"/>
    <w:rsid w:val="00CE3B93"/>
    <w:rsid w:val="00CE4F25"/>
    <w:rsid w:val="00CE58ED"/>
    <w:rsid w:val="00CE67DA"/>
    <w:rsid w:val="00CE758F"/>
    <w:rsid w:val="00CE7657"/>
    <w:rsid w:val="00CE7B50"/>
    <w:rsid w:val="00CF1365"/>
    <w:rsid w:val="00CF236B"/>
    <w:rsid w:val="00CF240B"/>
    <w:rsid w:val="00CF336B"/>
    <w:rsid w:val="00CF3B75"/>
    <w:rsid w:val="00CF74D4"/>
    <w:rsid w:val="00CF7B40"/>
    <w:rsid w:val="00CF7FB6"/>
    <w:rsid w:val="00D01755"/>
    <w:rsid w:val="00D02ADC"/>
    <w:rsid w:val="00D02B9F"/>
    <w:rsid w:val="00D049D9"/>
    <w:rsid w:val="00D05B4B"/>
    <w:rsid w:val="00D063C2"/>
    <w:rsid w:val="00D06733"/>
    <w:rsid w:val="00D0737D"/>
    <w:rsid w:val="00D10BEE"/>
    <w:rsid w:val="00D114FA"/>
    <w:rsid w:val="00D11C9E"/>
    <w:rsid w:val="00D1308C"/>
    <w:rsid w:val="00D14B0C"/>
    <w:rsid w:val="00D16208"/>
    <w:rsid w:val="00D215E4"/>
    <w:rsid w:val="00D219D5"/>
    <w:rsid w:val="00D2263F"/>
    <w:rsid w:val="00D24EE2"/>
    <w:rsid w:val="00D2559B"/>
    <w:rsid w:val="00D32AE9"/>
    <w:rsid w:val="00D33AAC"/>
    <w:rsid w:val="00D33BA9"/>
    <w:rsid w:val="00D3435C"/>
    <w:rsid w:val="00D360DA"/>
    <w:rsid w:val="00D37786"/>
    <w:rsid w:val="00D40FFB"/>
    <w:rsid w:val="00D50960"/>
    <w:rsid w:val="00D50AA6"/>
    <w:rsid w:val="00D50E9E"/>
    <w:rsid w:val="00D51DB7"/>
    <w:rsid w:val="00D52746"/>
    <w:rsid w:val="00D52AB3"/>
    <w:rsid w:val="00D54318"/>
    <w:rsid w:val="00D606B1"/>
    <w:rsid w:val="00D617C5"/>
    <w:rsid w:val="00D63AED"/>
    <w:rsid w:val="00D64589"/>
    <w:rsid w:val="00D66F58"/>
    <w:rsid w:val="00D7063C"/>
    <w:rsid w:val="00D709B2"/>
    <w:rsid w:val="00D71381"/>
    <w:rsid w:val="00D7173A"/>
    <w:rsid w:val="00D721EB"/>
    <w:rsid w:val="00D7537C"/>
    <w:rsid w:val="00D75F3C"/>
    <w:rsid w:val="00D77EF4"/>
    <w:rsid w:val="00D80A25"/>
    <w:rsid w:val="00D83412"/>
    <w:rsid w:val="00D854B2"/>
    <w:rsid w:val="00D87CCE"/>
    <w:rsid w:val="00D87DFB"/>
    <w:rsid w:val="00D91325"/>
    <w:rsid w:val="00D947A1"/>
    <w:rsid w:val="00D959E9"/>
    <w:rsid w:val="00D970C3"/>
    <w:rsid w:val="00DA1A52"/>
    <w:rsid w:val="00DA2982"/>
    <w:rsid w:val="00DA39B8"/>
    <w:rsid w:val="00DA4668"/>
    <w:rsid w:val="00DA5840"/>
    <w:rsid w:val="00DA7879"/>
    <w:rsid w:val="00DA7ACB"/>
    <w:rsid w:val="00DB0319"/>
    <w:rsid w:val="00DB2A7E"/>
    <w:rsid w:val="00DB470E"/>
    <w:rsid w:val="00DC0157"/>
    <w:rsid w:val="00DC1EE1"/>
    <w:rsid w:val="00DC260D"/>
    <w:rsid w:val="00DC271C"/>
    <w:rsid w:val="00DC2FC3"/>
    <w:rsid w:val="00DC3C54"/>
    <w:rsid w:val="00DC45E6"/>
    <w:rsid w:val="00DD0C4F"/>
    <w:rsid w:val="00DD33E8"/>
    <w:rsid w:val="00DD4110"/>
    <w:rsid w:val="00DD4D01"/>
    <w:rsid w:val="00DD5095"/>
    <w:rsid w:val="00DD6904"/>
    <w:rsid w:val="00DE0797"/>
    <w:rsid w:val="00DE1AC8"/>
    <w:rsid w:val="00DE429A"/>
    <w:rsid w:val="00DE42C9"/>
    <w:rsid w:val="00DE5D83"/>
    <w:rsid w:val="00DF1D6D"/>
    <w:rsid w:val="00DF26EA"/>
    <w:rsid w:val="00DF3954"/>
    <w:rsid w:val="00DF3C6D"/>
    <w:rsid w:val="00DF715B"/>
    <w:rsid w:val="00DF7267"/>
    <w:rsid w:val="00E0051C"/>
    <w:rsid w:val="00E00941"/>
    <w:rsid w:val="00E13A85"/>
    <w:rsid w:val="00E1448D"/>
    <w:rsid w:val="00E144EB"/>
    <w:rsid w:val="00E1479A"/>
    <w:rsid w:val="00E204CE"/>
    <w:rsid w:val="00E20E40"/>
    <w:rsid w:val="00E21A8B"/>
    <w:rsid w:val="00E2647C"/>
    <w:rsid w:val="00E32DE2"/>
    <w:rsid w:val="00E3363C"/>
    <w:rsid w:val="00E360BD"/>
    <w:rsid w:val="00E3684E"/>
    <w:rsid w:val="00E36EC7"/>
    <w:rsid w:val="00E437EF"/>
    <w:rsid w:val="00E44649"/>
    <w:rsid w:val="00E46920"/>
    <w:rsid w:val="00E479DA"/>
    <w:rsid w:val="00E479EA"/>
    <w:rsid w:val="00E47F01"/>
    <w:rsid w:val="00E528E0"/>
    <w:rsid w:val="00E53DC5"/>
    <w:rsid w:val="00E5716E"/>
    <w:rsid w:val="00E6173F"/>
    <w:rsid w:val="00E646D5"/>
    <w:rsid w:val="00E64B44"/>
    <w:rsid w:val="00E6614B"/>
    <w:rsid w:val="00E665BE"/>
    <w:rsid w:val="00E66885"/>
    <w:rsid w:val="00E66BA1"/>
    <w:rsid w:val="00E66F64"/>
    <w:rsid w:val="00E7014D"/>
    <w:rsid w:val="00E73A25"/>
    <w:rsid w:val="00E752F3"/>
    <w:rsid w:val="00E75428"/>
    <w:rsid w:val="00E77CFA"/>
    <w:rsid w:val="00E802E6"/>
    <w:rsid w:val="00E80532"/>
    <w:rsid w:val="00E8091D"/>
    <w:rsid w:val="00E83DED"/>
    <w:rsid w:val="00E85200"/>
    <w:rsid w:val="00E85C87"/>
    <w:rsid w:val="00E87732"/>
    <w:rsid w:val="00E87C1C"/>
    <w:rsid w:val="00E90A28"/>
    <w:rsid w:val="00E914B9"/>
    <w:rsid w:val="00E960D5"/>
    <w:rsid w:val="00EA1302"/>
    <w:rsid w:val="00EA51FF"/>
    <w:rsid w:val="00EA55E8"/>
    <w:rsid w:val="00EA75F0"/>
    <w:rsid w:val="00EB2761"/>
    <w:rsid w:val="00EB771E"/>
    <w:rsid w:val="00EB7726"/>
    <w:rsid w:val="00EB7CC6"/>
    <w:rsid w:val="00EC0BEB"/>
    <w:rsid w:val="00EC16EE"/>
    <w:rsid w:val="00EC2219"/>
    <w:rsid w:val="00EC316F"/>
    <w:rsid w:val="00EC35CC"/>
    <w:rsid w:val="00EC3B5A"/>
    <w:rsid w:val="00EC52AB"/>
    <w:rsid w:val="00EC5BF3"/>
    <w:rsid w:val="00EC701B"/>
    <w:rsid w:val="00ED1475"/>
    <w:rsid w:val="00ED359B"/>
    <w:rsid w:val="00ED35F1"/>
    <w:rsid w:val="00ED6A48"/>
    <w:rsid w:val="00ED6A56"/>
    <w:rsid w:val="00ED6D47"/>
    <w:rsid w:val="00EE0846"/>
    <w:rsid w:val="00EE1E94"/>
    <w:rsid w:val="00EE3E3C"/>
    <w:rsid w:val="00EF05C3"/>
    <w:rsid w:val="00EF0AF3"/>
    <w:rsid w:val="00EF2E06"/>
    <w:rsid w:val="00EF50CA"/>
    <w:rsid w:val="00EF7FBB"/>
    <w:rsid w:val="00F01025"/>
    <w:rsid w:val="00F01674"/>
    <w:rsid w:val="00F01A2A"/>
    <w:rsid w:val="00F0338B"/>
    <w:rsid w:val="00F036C1"/>
    <w:rsid w:val="00F03F97"/>
    <w:rsid w:val="00F0465B"/>
    <w:rsid w:val="00F05DA7"/>
    <w:rsid w:val="00F05E62"/>
    <w:rsid w:val="00F07DFE"/>
    <w:rsid w:val="00F1277B"/>
    <w:rsid w:val="00F12A98"/>
    <w:rsid w:val="00F1396E"/>
    <w:rsid w:val="00F144CE"/>
    <w:rsid w:val="00F20107"/>
    <w:rsid w:val="00F20C55"/>
    <w:rsid w:val="00F223E0"/>
    <w:rsid w:val="00F22BB2"/>
    <w:rsid w:val="00F237EE"/>
    <w:rsid w:val="00F251B2"/>
    <w:rsid w:val="00F251B4"/>
    <w:rsid w:val="00F260F2"/>
    <w:rsid w:val="00F26355"/>
    <w:rsid w:val="00F272EA"/>
    <w:rsid w:val="00F32470"/>
    <w:rsid w:val="00F35120"/>
    <w:rsid w:val="00F35CE6"/>
    <w:rsid w:val="00F35CFB"/>
    <w:rsid w:val="00F406CD"/>
    <w:rsid w:val="00F42218"/>
    <w:rsid w:val="00F46895"/>
    <w:rsid w:val="00F50461"/>
    <w:rsid w:val="00F52BE1"/>
    <w:rsid w:val="00F53267"/>
    <w:rsid w:val="00F55E37"/>
    <w:rsid w:val="00F573B2"/>
    <w:rsid w:val="00F57777"/>
    <w:rsid w:val="00F61CA2"/>
    <w:rsid w:val="00F62538"/>
    <w:rsid w:val="00F62FE6"/>
    <w:rsid w:val="00F6444F"/>
    <w:rsid w:val="00F652C5"/>
    <w:rsid w:val="00F667E0"/>
    <w:rsid w:val="00F70935"/>
    <w:rsid w:val="00F70FAB"/>
    <w:rsid w:val="00F721FA"/>
    <w:rsid w:val="00F73A76"/>
    <w:rsid w:val="00F73F46"/>
    <w:rsid w:val="00F740E1"/>
    <w:rsid w:val="00F75974"/>
    <w:rsid w:val="00F76A87"/>
    <w:rsid w:val="00F80684"/>
    <w:rsid w:val="00F8189C"/>
    <w:rsid w:val="00F82782"/>
    <w:rsid w:val="00F8417E"/>
    <w:rsid w:val="00F90230"/>
    <w:rsid w:val="00F90F9E"/>
    <w:rsid w:val="00F94CDF"/>
    <w:rsid w:val="00F96F5A"/>
    <w:rsid w:val="00FA35E1"/>
    <w:rsid w:val="00FA3A09"/>
    <w:rsid w:val="00FA3DB5"/>
    <w:rsid w:val="00FA42B6"/>
    <w:rsid w:val="00FA5132"/>
    <w:rsid w:val="00FB287D"/>
    <w:rsid w:val="00FB3138"/>
    <w:rsid w:val="00FB3E05"/>
    <w:rsid w:val="00FB680A"/>
    <w:rsid w:val="00FC006F"/>
    <w:rsid w:val="00FC09B1"/>
    <w:rsid w:val="00FC1657"/>
    <w:rsid w:val="00FC5305"/>
    <w:rsid w:val="00FC5875"/>
    <w:rsid w:val="00FD2E36"/>
    <w:rsid w:val="00FD2E5C"/>
    <w:rsid w:val="00FD6589"/>
    <w:rsid w:val="00FD6E6F"/>
    <w:rsid w:val="00FE07A9"/>
    <w:rsid w:val="00FE1891"/>
    <w:rsid w:val="00FE4010"/>
    <w:rsid w:val="00FE41FD"/>
    <w:rsid w:val="00FE4DD6"/>
    <w:rsid w:val="00FE5DBB"/>
    <w:rsid w:val="00FE74FE"/>
    <w:rsid w:val="00FE78D3"/>
    <w:rsid w:val="00FE7915"/>
    <w:rsid w:val="00FF02C1"/>
    <w:rsid w:val="00FF049E"/>
    <w:rsid w:val="00FF094B"/>
    <w:rsid w:val="00FF0AB0"/>
    <w:rsid w:val="00FF1BEA"/>
    <w:rsid w:val="00FF242F"/>
    <w:rsid w:val="00FF2F79"/>
    <w:rsid w:val="00FF3DDB"/>
    <w:rsid w:val="00FF5EBF"/>
    <w:rsid w:val="2568135F"/>
    <w:rsid w:val="57CE11E3"/>
    <w:rsid w:val="5D947DC6"/>
    <w:rsid w:val="6833299C"/>
    <w:rsid w:val="68342E84"/>
  </w:rsids>
  <w:docVars>
    <w:docVar w:name="commondata" w:val="eyJoZGlkIjoiYzhjYjViNzE3MzdhN2Q5YjBiMDFjNzg5YzYxMDE4YjUifQ=="/>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semiHidden="0"/>
    <w:lsdException w:name="index 2" w:semiHidden="0"/>
    <w:lsdException w:name="index 3" w:semiHidden="0"/>
    <w:lsdException w:name="index 4" w:semiHidden="0"/>
    <w:lsdException w:name="index 5" w:semiHidden="0"/>
    <w:lsdException w:name="index 6" w:semiHidden="0"/>
    <w:lsdException w:name="index 7" w:semiHidden="0"/>
    <w:lsdException w:name="index 8" w:semiHidden="0"/>
    <w:lsdException w:name="index 9"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semiHidden="0"/>
    <w:lsdException w:name="footnote text" w:semiHidden="0"/>
    <w:lsdException w:name="annotation text" w:semiHidden="0" w:unhideWhenUsed="0"/>
    <w:lsdException w:name="header" w:semiHidden="0"/>
    <w:lsdException w:name="footer" w:semiHidden="0"/>
    <w:lsdException w:name="index heading" w:semiHidden="0"/>
    <w:lsdException w:name="caption" w:semiHidden="0" w:uiPriority="35" w:unhideWhenUsed="0" w:qFormat="1"/>
    <w:lsdException w:name="table of figures" w:semiHidden="0"/>
    <w:lsdException w:name="envelope address" w:semiHidden="0"/>
    <w:lsdException w:name="envelope return" w:semiHidden="0"/>
    <w:lsdException w:name="annotation reference" w:semiHidden="0" w:unhideWhenUsed="0"/>
    <w:lsdException w:name="endnote text" w:semiHidden="0"/>
    <w:lsdException w:name="table of authorities" w:semiHidden="0"/>
    <w:lsdException w:name="macro" w:semiHidden="0"/>
    <w:lsdException w:name="toa heading" w:semiHidden="0"/>
    <w:lsdException w:name="List" w:semiHidden="0"/>
    <w:lsdException w:name="List Bullet" w:semiHidden="0"/>
    <w:lsdException w:name="List Number" w:semiHidden="0"/>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iPriority="10" w:unhideWhenUsed="0" w:qFormat="1"/>
    <w:lsdException w:name="Closing" w:semiHidden="0"/>
    <w:lsdException w:name="Signature" w:semiHidden="0"/>
    <w:lsdException w:name="Default Paragraph Font" w:semiHidden="0" w:uiPriority="1"/>
    <w:lsdException w:name="Body Text" w:semiHidden="0" w:uiPriority="0" w:unhideWhenUsed="0" w:qFormat="1"/>
    <w:lsdException w:name="Body Text Indent" w:semiHidden="0"/>
    <w:lsdException w:name="List Continue" w:semiHidden="0"/>
    <w:lsdException w:name="List Continue 2" w:semiHidden="0"/>
    <w:lsdException w:name="List Continue 3" w:semiHidden="0"/>
    <w:lsdException w:name="List Continue 4" w:semiHidden="0"/>
    <w:lsdException w:name="List Continue 5" w:semiHidden="0"/>
    <w:lsdException w:name="Message Header" w:semiHidden="0"/>
    <w:lsdException w:name="Subtitle" w:semiHidden="0" w:uiPriority="11" w:unhideWhenUsed="0" w:qFormat="1"/>
    <w:lsdException w:name="Salutation" w:semiHidden="0"/>
    <w:lsdException w:name="Date" w:semiHidden="0"/>
    <w:lsdException w:name="Body Text First Indent" w:semiHidden="0"/>
    <w:lsdException w:name="Body Text First Indent 2" w:semiHidden="0"/>
    <w:lsdException w:name="Note Heading" w:semiHidden="0"/>
    <w:lsdException w:name="Body Text 2" w:semiHidden="0"/>
    <w:lsdException w:name="Body Text 3" w:semiHidden="0"/>
    <w:lsdException w:name="Body Text Indent 2" w:semiHidden="0"/>
    <w:lsdException w:name="Body Text Indent 3" w:semiHidden="0"/>
    <w:lsdException w:name="Block Text" w:semiHidden="0"/>
    <w:lsdException w:name="Strong" w:semiHidden="0" w:uiPriority="22" w:unhideWhenUsed="0" w:qFormat="1"/>
    <w:lsdException w:name="Emphasis" w:semiHidden="0" w:uiPriority="20" w:unhideWhenUsed="0" w:qFormat="1"/>
    <w:lsdException w:name="Document Map" w:semiHidden="0"/>
    <w:lsdException w:name="Plain Text" w:semiHidden="0" w:uiPriority="0" w:unhideWhenUsed="0" w:qFormat="1"/>
    <w:lsdException w:name="E-mail Signature" w:semiHidden="0"/>
    <w:lsdException w:name="Normal (Web)" w:semiHidden="0" w:unhideWhenUsed="0" w:qFormat="1"/>
    <w:lsdException w:name="HTML Address" w:semiHidden="0"/>
    <w:lsdException w:name="HTML Preformatted" w:semiHidden="0"/>
    <w:lsdException w:name="Normal Table" w:semiHidden="0"/>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pPr>
      <w:widowControl w:val="0"/>
      <w:jc w:val="both"/>
    </w:pPr>
    <w:rPr>
      <w:kern w:val="2"/>
      <w:sz w:val="21"/>
      <w:szCs w:val="22"/>
      <w:lang w:val="en-US" w:eastAsia="zh-CN" w:bidi="ar-SA"/>
    </w:rPr>
  </w:style>
  <w:style w:type="paragraph" w:styleId="Heading1">
    <w:name w:val="heading 1"/>
    <w:basedOn w:val="Normal"/>
    <w:next w:val="Normal"/>
    <w:link w:val="1"/>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2"/>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Heading3">
    <w:name w:val="heading 3"/>
    <w:basedOn w:val="Normal"/>
    <w:next w:val="Normal"/>
    <w:link w:val="3"/>
    <w:uiPriority w:val="9"/>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qFormat/>
    <w:pPr>
      <w:keepNext/>
      <w:keepLines/>
      <w:spacing w:before="280" w:after="290" w:line="376" w:lineRule="auto"/>
      <w:outlineLvl w:val="3"/>
    </w:pPr>
    <w:rPr>
      <w:rFonts w:ascii="Cambria" w:eastAsia="宋体" w:hAnsi="Cambria" w:cs="Times New Roman"/>
      <w:b/>
      <w:bCs/>
      <w:sz w:val="28"/>
      <w:szCs w:val="28"/>
    </w:rPr>
  </w:style>
  <w:style w:type="paragraph" w:styleId="Heading5">
    <w:name w:val="heading 5"/>
    <w:basedOn w:val="Normal"/>
    <w:next w:val="Normal"/>
    <w:link w:val="5"/>
    <w:uiPriority w:val="9"/>
    <w:qFormat/>
    <w:pPr>
      <w:keepNext/>
      <w:keepLines/>
      <w:spacing w:before="280" w:after="290" w:line="376" w:lineRule="auto"/>
      <w:outlineLvl w:val="4"/>
    </w:pPr>
    <w:rPr>
      <w:b/>
      <w:bCs/>
      <w:sz w:val="28"/>
      <w:szCs w:val="28"/>
    </w:rPr>
  </w:style>
  <w:style w:type="paragraph" w:styleId="Heading6">
    <w:name w:val="heading 6"/>
    <w:basedOn w:val="Normal"/>
    <w:next w:val="Normal"/>
    <w:link w:val="6"/>
    <w:uiPriority w:val="9"/>
    <w:qFormat/>
    <w:pPr>
      <w:keepNext/>
      <w:keepLines/>
      <w:spacing w:before="240" w:after="64" w:line="320" w:lineRule="auto"/>
      <w:outlineLvl w:val="5"/>
    </w:pPr>
    <w:rPr>
      <w:rFonts w:ascii="Cambria" w:eastAsia="宋体" w:hAnsi="Cambria" w:cs="Times New Roman"/>
      <w:b/>
      <w:bCs/>
      <w:sz w:val="24"/>
      <w:szCs w:val="24"/>
    </w:rPr>
  </w:style>
  <w:style w:type="paragraph" w:styleId="Heading7">
    <w:name w:val="heading 7"/>
    <w:basedOn w:val="Normal"/>
    <w:next w:val="Normal"/>
    <w:link w:val="7"/>
    <w:uiPriority w:val="9"/>
    <w:qFormat/>
    <w:pPr>
      <w:keepNext/>
      <w:keepLines/>
      <w:spacing w:before="240" w:after="64" w:line="320" w:lineRule="auto"/>
      <w:outlineLvl w:val="6"/>
    </w:pPr>
    <w:rPr>
      <w:b/>
      <w:bCs/>
      <w:sz w:val="24"/>
      <w:szCs w:val="24"/>
    </w:rPr>
  </w:style>
  <w:style w:type="paragraph" w:styleId="Heading8">
    <w:name w:val="heading 8"/>
    <w:basedOn w:val="Normal"/>
    <w:next w:val="Normal"/>
    <w:link w:val="8"/>
    <w:uiPriority w:val="9"/>
    <w:qFormat/>
    <w:pPr>
      <w:keepNext/>
      <w:keepLines/>
      <w:spacing w:before="240" w:after="64" w:line="320" w:lineRule="auto"/>
      <w:outlineLvl w:val="7"/>
    </w:pPr>
    <w:rPr>
      <w:rFonts w:ascii="Cambria" w:eastAsia="宋体" w:hAnsi="Cambria" w:cs="Times New Roman"/>
      <w:sz w:val="24"/>
      <w:szCs w:val="24"/>
    </w:rPr>
  </w:style>
  <w:style w:type="paragraph" w:styleId="Heading9">
    <w:name w:val="heading 9"/>
    <w:basedOn w:val="Normal"/>
    <w:next w:val="Normal"/>
    <w:link w:val="9"/>
    <w:uiPriority w:val="9"/>
    <w:qFormat/>
    <w:pPr>
      <w:keepNext/>
      <w:keepLines/>
      <w:spacing w:before="240" w:after="64" w:line="320" w:lineRule="auto"/>
      <w:outlineLvl w:val="8"/>
    </w:pPr>
    <w:rPr>
      <w:rFonts w:ascii="Cambria" w:eastAsia="宋体" w:hAnsi="Cambria" w:cs="Times New Roman"/>
      <w:szCs w:val="21"/>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paragraph" w:styleId="Macro">
    <w:name w:val="macro"/>
    <w:link w:val="a"/>
    <w:uiPriority w:val="99"/>
    <w:unhideWhenUse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eastAsia="zh-CN" w:bidi="ar-SA"/>
    </w:rPr>
  </w:style>
  <w:style w:type="character" w:customStyle="1" w:styleId="a">
    <w:name w:val="宏文本 字符"/>
    <w:link w:val="Macro"/>
    <w:uiPriority w:val="99"/>
    <w:semiHidden/>
    <w:rPr>
      <w:rFonts w:ascii="Courier New" w:hAnsi="Courier New" w:cs="Courier New"/>
      <w:kern w:val="2"/>
      <w:sz w:val="24"/>
      <w:szCs w:val="24"/>
    </w:rPr>
  </w:style>
  <w:style w:type="character" w:customStyle="1" w:styleId="1">
    <w:name w:val="标题 1 字符"/>
    <w:link w:val="Heading1"/>
    <w:uiPriority w:val="9"/>
    <w:rPr>
      <w:b/>
      <w:bCs/>
      <w:kern w:val="44"/>
      <w:sz w:val="44"/>
      <w:szCs w:val="44"/>
    </w:rPr>
  </w:style>
  <w:style w:type="character" w:customStyle="1" w:styleId="2">
    <w:name w:val="标题 2 字符"/>
    <w:link w:val="Heading2"/>
    <w:uiPriority w:val="9"/>
    <w:semiHidden/>
    <w:rPr>
      <w:rFonts w:ascii="Cambria" w:eastAsia="宋体" w:hAnsi="Cambria" w:cs="Times New Roman"/>
      <w:b/>
      <w:bCs/>
      <w:kern w:val="2"/>
      <w:sz w:val="32"/>
      <w:szCs w:val="32"/>
    </w:rPr>
  </w:style>
  <w:style w:type="character" w:customStyle="1" w:styleId="3">
    <w:name w:val="标题 3 字符"/>
    <w:link w:val="Heading3"/>
    <w:uiPriority w:val="9"/>
    <w:semiHidden/>
    <w:rPr>
      <w:b/>
      <w:bCs/>
      <w:kern w:val="2"/>
      <w:sz w:val="32"/>
      <w:szCs w:val="32"/>
    </w:rPr>
  </w:style>
  <w:style w:type="character" w:customStyle="1" w:styleId="4">
    <w:name w:val="标题 4 字符"/>
    <w:link w:val="Heading4"/>
    <w:uiPriority w:val="9"/>
    <w:semiHidden/>
    <w:rPr>
      <w:rFonts w:ascii="Cambria" w:eastAsia="宋体" w:hAnsi="Cambria" w:cs="Times New Roman"/>
      <w:b/>
      <w:bCs/>
      <w:kern w:val="2"/>
      <w:sz w:val="28"/>
      <w:szCs w:val="28"/>
    </w:rPr>
  </w:style>
  <w:style w:type="character" w:customStyle="1" w:styleId="5">
    <w:name w:val="标题 5 字符"/>
    <w:link w:val="Heading5"/>
    <w:uiPriority w:val="9"/>
    <w:semiHidden/>
    <w:rPr>
      <w:b/>
      <w:bCs/>
      <w:kern w:val="2"/>
      <w:sz w:val="28"/>
      <w:szCs w:val="28"/>
    </w:rPr>
  </w:style>
  <w:style w:type="character" w:customStyle="1" w:styleId="6">
    <w:name w:val="标题 6 字符"/>
    <w:link w:val="Heading6"/>
    <w:uiPriority w:val="9"/>
    <w:semiHidden/>
    <w:rPr>
      <w:rFonts w:ascii="Cambria" w:eastAsia="宋体" w:hAnsi="Cambria" w:cs="Times New Roman"/>
      <w:b/>
      <w:bCs/>
      <w:kern w:val="2"/>
      <w:sz w:val="24"/>
      <w:szCs w:val="24"/>
    </w:rPr>
  </w:style>
  <w:style w:type="character" w:customStyle="1" w:styleId="7">
    <w:name w:val="标题 7 字符"/>
    <w:link w:val="Heading7"/>
    <w:uiPriority w:val="9"/>
    <w:semiHidden/>
    <w:rPr>
      <w:b/>
      <w:bCs/>
      <w:kern w:val="2"/>
      <w:sz w:val="24"/>
      <w:szCs w:val="24"/>
    </w:rPr>
  </w:style>
  <w:style w:type="character" w:customStyle="1" w:styleId="8">
    <w:name w:val="标题 8 字符"/>
    <w:link w:val="Heading8"/>
    <w:uiPriority w:val="9"/>
    <w:semiHidden/>
    <w:rPr>
      <w:rFonts w:ascii="Cambria" w:eastAsia="宋体" w:hAnsi="Cambria" w:cs="Times New Roman"/>
      <w:kern w:val="2"/>
      <w:sz w:val="24"/>
      <w:szCs w:val="24"/>
    </w:rPr>
  </w:style>
  <w:style w:type="character" w:customStyle="1" w:styleId="9">
    <w:name w:val="标题 9 字符"/>
    <w:link w:val="Heading9"/>
    <w:uiPriority w:val="9"/>
    <w:semiHidden/>
    <w:rPr>
      <w:rFonts w:ascii="Cambria" w:eastAsia="宋体" w:hAnsi="Cambria" w:cs="Times New Roman"/>
      <w:kern w:val="2"/>
      <w:sz w:val="21"/>
      <w:szCs w:val="21"/>
    </w:rPr>
  </w:style>
  <w:style w:type="paragraph" w:styleId="List3">
    <w:name w:val="List 3"/>
    <w:basedOn w:val="Normal"/>
    <w:uiPriority w:val="99"/>
    <w:unhideWhenUsed/>
    <w:pPr>
      <w:ind w:left="100" w:hanging="200" w:leftChars="400" w:hangingChars="200"/>
      <w:contextualSpacing/>
    </w:pPr>
  </w:style>
  <w:style w:type="paragraph" w:styleId="TOC7">
    <w:name w:val="toc 7"/>
    <w:basedOn w:val="Normal"/>
    <w:next w:val="Normal"/>
    <w:uiPriority w:val="39"/>
    <w:unhideWhenUsed/>
    <w:pPr>
      <w:ind w:left="2520" w:leftChars="1200"/>
    </w:pPr>
  </w:style>
  <w:style w:type="paragraph" w:styleId="ListNumber2">
    <w:name w:val="List Number 2"/>
    <w:basedOn w:val="Normal"/>
    <w:uiPriority w:val="99"/>
    <w:unhideWhenUsed/>
    <w:pPr>
      <w:numPr>
        <w:ilvl w:val="0"/>
        <w:numId w:val="1"/>
      </w:numPr>
      <w:tabs>
        <w:tab w:val="left" w:pos="780"/>
      </w:tabs>
      <w:contextualSpacing/>
    </w:pPr>
  </w:style>
  <w:style w:type="paragraph" w:styleId="TableofAuthorities">
    <w:name w:val="table of authorities"/>
    <w:basedOn w:val="Normal"/>
    <w:next w:val="Normal"/>
    <w:uiPriority w:val="99"/>
    <w:unhideWhenUsed/>
    <w:pPr>
      <w:ind w:left="420" w:leftChars="200"/>
    </w:pPr>
  </w:style>
  <w:style w:type="paragraph" w:styleId="NoteHeading">
    <w:name w:val="Note Heading"/>
    <w:basedOn w:val="Normal"/>
    <w:next w:val="Normal"/>
    <w:link w:val="a0"/>
    <w:uiPriority w:val="99"/>
    <w:unhideWhenUsed/>
    <w:pPr>
      <w:jc w:val="center"/>
    </w:pPr>
  </w:style>
  <w:style w:type="character" w:customStyle="1" w:styleId="a0">
    <w:name w:val="注释标题 字符"/>
    <w:link w:val="NoteHeading"/>
    <w:uiPriority w:val="99"/>
    <w:semiHidden/>
    <w:rPr>
      <w:kern w:val="2"/>
      <w:sz w:val="21"/>
      <w:szCs w:val="22"/>
    </w:rPr>
  </w:style>
  <w:style w:type="paragraph" w:styleId="ListBullet4">
    <w:name w:val="List Bullet 4"/>
    <w:basedOn w:val="Normal"/>
    <w:uiPriority w:val="99"/>
    <w:unhideWhenUsed/>
    <w:pPr>
      <w:numPr>
        <w:ilvl w:val="0"/>
        <w:numId w:val="2"/>
      </w:numPr>
      <w:tabs>
        <w:tab w:val="left" w:pos="1620"/>
      </w:tabs>
      <w:contextualSpacing/>
    </w:pPr>
  </w:style>
  <w:style w:type="paragraph" w:styleId="Index8">
    <w:name w:val="index 8"/>
    <w:basedOn w:val="Normal"/>
    <w:next w:val="Normal"/>
    <w:uiPriority w:val="99"/>
    <w:unhideWhenUsed/>
    <w:pPr>
      <w:ind w:left="1400" w:leftChars="1400"/>
    </w:pPr>
  </w:style>
  <w:style w:type="paragraph" w:styleId="E-mailSignature">
    <w:name w:val="E-mail Signature"/>
    <w:basedOn w:val="Normal"/>
    <w:link w:val="a1"/>
    <w:uiPriority w:val="99"/>
    <w:unhideWhenUsed/>
  </w:style>
  <w:style w:type="character" w:customStyle="1" w:styleId="a1">
    <w:name w:val="电子邮件签名 字符"/>
    <w:link w:val="E-mailSignature"/>
    <w:uiPriority w:val="99"/>
    <w:semiHidden/>
    <w:rPr>
      <w:kern w:val="2"/>
      <w:sz w:val="21"/>
      <w:szCs w:val="22"/>
    </w:rPr>
  </w:style>
  <w:style w:type="paragraph" w:styleId="ListNumber">
    <w:name w:val="List Number"/>
    <w:basedOn w:val="Normal"/>
    <w:uiPriority w:val="99"/>
    <w:unhideWhenUsed/>
    <w:pPr>
      <w:numPr>
        <w:ilvl w:val="0"/>
        <w:numId w:val="3"/>
      </w:numPr>
      <w:tabs>
        <w:tab w:val="left" w:pos="360"/>
      </w:tabs>
      <w:contextualSpacing/>
    </w:pPr>
  </w:style>
  <w:style w:type="paragraph" w:styleId="NormalIndent">
    <w:name w:val="Normal Indent"/>
    <w:basedOn w:val="Normal"/>
    <w:uiPriority w:val="99"/>
    <w:unhideWhenUsed/>
    <w:pPr>
      <w:ind w:firstLine="420" w:firstLineChars="200"/>
    </w:pPr>
  </w:style>
  <w:style w:type="paragraph" w:styleId="Caption">
    <w:name w:val="caption"/>
    <w:basedOn w:val="Normal"/>
    <w:next w:val="Normal"/>
    <w:uiPriority w:val="35"/>
    <w:qFormat/>
    <w:rPr>
      <w:rFonts w:ascii="Cambria" w:eastAsia="黑体" w:hAnsi="Cambria" w:cs="Times New Roman"/>
      <w:sz w:val="20"/>
      <w:szCs w:val="20"/>
    </w:rPr>
  </w:style>
  <w:style w:type="paragraph" w:styleId="Index5">
    <w:name w:val="index 5"/>
    <w:basedOn w:val="Normal"/>
    <w:next w:val="Normal"/>
    <w:uiPriority w:val="99"/>
    <w:unhideWhenUsed/>
    <w:pPr>
      <w:ind w:left="800" w:leftChars="800"/>
    </w:pPr>
  </w:style>
  <w:style w:type="paragraph" w:styleId="ListBullet">
    <w:name w:val="List Bullet"/>
    <w:basedOn w:val="Normal"/>
    <w:uiPriority w:val="99"/>
    <w:unhideWhenUsed/>
    <w:pPr>
      <w:numPr>
        <w:ilvl w:val="0"/>
        <w:numId w:val="4"/>
      </w:numPr>
      <w:tabs>
        <w:tab w:val="left" w:pos="360"/>
      </w:tabs>
      <w:contextualSpacing/>
    </w:pPr>
  </w:style>
  <w:style w:type="paragraph" w:styleId="EnvelopeAddress">
    <w:name w:val="envelope address"/>
    <w:basedOn w:val="Normal"/>
    <w:uiPriority w:val="99"/>
    <w:unhideWhenUsed/>
    <w:pPr>
      <w:framePr w:w="7920" w:h="1980" w:hRule="exact" w:hSpace="180" w:wrap="auto" w:vAnchor="margin" w:hAnchor="page" w:xAlign="center" w:yAlign="bottom"/>
      <w:snapToGrid w:val="0"/>
      <w:ind w:left="100" w:leftChars="1400"/>
    </w:pPr>
    <w:rPr>
      <w:rFonts w:ascii="Cambria" w:eastAsia="宋体" w:hAnsi="Cambria" w:cs="Times New Roman"/>
      <w:sz w:val="24"/>
      <w:szCs w:val="24"/>
    </w:rPr>
  </w:style>
  <w:style w:type="paragraph" w:styleId="DocumentMap">
    <w:name w:val="Document Map"/>
    <w:basedOn w:val="Normal"/>
    <w:link w:val="a2"/>
    <w:uiPriority w:val="99"/>
    <w:unhideWhenUsed/>
    <w:rPr>
      <w:rFonts w:ascii="宋体"/>
      <w:sz w:val="18"/>
      <w:szCs w:val="18"/>
    </w:rPr>
  </w:style>
  <w:style w:type="character" w:customStyle="1" w:styleId="a2">
    <w:name w:val="文档结构图 字符"/>
    <w:link w:val="DocumentMap"/>
    <w:uiPriority w:val="99"/>
    <w:semiHidden/>
    <w:rPr>
      <w:rFonts w:ascii="宋体"/>
      <w:kern w:val="2"/>
      <w:sz w:val="18"/>
      <w:szCs w:val="18"/>
    </w:rPr>
  </w:style>
  <w:style w:type="paragraph" w:styleId="TOAHeading">
    <w:name w:val="toa heading"/>
    <w:basedOn w:val="Normal"/>
    <w:next w:val="Normal"/>
    <w:uiPriority w:val="99"/>
    <w:unhideWhenUsed/>
    <w:pPr>
      <w:spacing w:before="120"/>
    </w:pPr>
    <w:rPr>
      <w:rFonts w:ascii="Cambria" w:hAnsi="Cambria" w:cs="Times New Roman"/>
      <w:sz w:val="24"/>
      <w:szCs w:val="24"/>
    </w:rPr>
  </w:style>
  <w:style w:type="paragraph" w:styleId="CommentText">
    <w:name w:val="annotation text"/>
    <w:basedOn w:val="Normal"/>
    <w:link w:val="a3"/>
    <w:uiPriority w:val="99"/>
    <w:pPr>
      <w:jc w:val="left"/>
    </w:pPr>
    <w:rPr>
      <w:rFonts w:ascii="Times New Roman" w:hAnsi="Times New Roman"/>
      <w:kern w:val="0"/>
      <w:sz w:val="20"/>
      <w:szCs w:val="24"/>
    </w:rPr>
  </w:style>
  <w:style w:type="character" w:customStyle="1" w:styleId="a3">
    <w:name w:val="批注文字 字符"/>
    <w:link w:val="CommentText"/>
    <w:uiPriority w:val="99"/>
    <w:rPr>
      <w:rFonts w:ascii="Times New Roman" w:eastAsia="宋体" w:hAnsi="Times New Roman" w:cs="Times New Roman"/>
      <w:szCs w:val="24"/>
    </w:rPr>
  </w:style>
  <w:style w:type="paragraph" w:styleId="Index6">
    <w:name w:val="index 6"/>
    <w:basedOn w:val="Normal"/>
    <w:next w:val="Normal"/>
    <w:uiPriority w:val="99"/>
    <w:unhideWhenUsed/>
    <w:pPr>
      <w:ind w:left="1000" w:leftChars="1000"/>
    </w:pPr>
  </w:style>
  <w:style w:type="paragraph" w:styleId="Salutation">
    <w:name w:val="Salutation"/>
    <w:basedOn w:val="Normal"/>
    <w:next w:val="Normal"/>
    <w:link w:val="a4"/>
    <w:uiPriority w:val="99"/>
    <w:unhideWhenUsed/>
  </w:style>
  <w:style w:type="character" w:customStyle="1" w:styleId="a4">
    <w:name w:val="称呼 字符"/>
    <w:link w:val="Salutation"/>
    <w:uiPriority w:val="99"/>
    <w:semiHidden/>
    <w:rPr>
      <w:kern w:val="2"/>
      <w:sz w:val="21"/>
      <w:szCs w:val="22"/>
    </w:rPr>
  </w:style>
  <w:style w:type="paragraph" w:styleId="BodyText3">
    <w:name w:val="Body Text 3"/>
    <w:basedOn w:val="Normal"/>
    <w:link w:val="30"/>
    <w:uiPriority w:val="99"/>
    <w:unhideWhenUsed/>
    <w:pPr>
      <w:spacing w:after="120"/>
    </w:pPr>
    <w:rPr>
      <w:sz w:val="16"/>
      <w:szCs w:val="16"/>
    </w:rPr>
  </w:style>
  <w:style w:type="character" w:customStyle="1" w:styleId="30">
    <w:name w:val="正文文本 3 字符"/>
    <w:link w:val="BodyText3"/>
    <w:uiPriority w:val="99"/>
    <w:semiHidden/>
    <w:rPr>
      <w:kern w:val="2"/>
      <w:sz w:val="16"/>
      <w:szCs w:val="16"/>
    </w:rPr>
  </w:style>
  <w:style w:type="paragraph" w:styleId="Closing">
    <w:name w:val="Closing"/>
    <w:basedOn w:val="Normal"/>
    <w:link w:val="a5"/>
    <w:uiPriority w:val="99"/>
    <w:unhideWhenUsed/>
    <w:pPr>
      <w:ind w:left="100" w:leftChars="2100"/>
    </w:pPr>
  </w:style>
  <w:style w:type="character" w:customStyle="1" w:styleId="a5">
    <w:name w:val="结束语 字符"/>
    <w:link w:val="Closing"/>
    <w:uiPriority w:val="99"/>
    <w:semiHidden/>
    <w:rPr>
      <w:kern w:val="2"/>
      <w:sz w:val="21"/>
      <w:szCs w:val="22"/>
    </w:rPr>
  </w:style>
  <w:style w:type="paragraph" w:styleId="ListBullet3">
    <w:name w:val="List Bullet 3"/>
    <w:basedOn w:val="Normal"/>
    <w:uiPriority w:val="99"/>
    <w:unhideWhenUsed/>
    <w:pPr>
      <w:numPr>
        <w:ilvl w:val="0"/>
        <w:numId w:val="5"/>
      </w:numPr>
      <w:tabs>
        <w:tab w:val="left" w:pos="1200"/>
      </w:tabs>
      <w:contextualSpacing/>
    </w:pPr>
  </w:style>
  <w:style w:type="paragraph" w:styleId="BodyText">
    <w:name w:val="Body Text"/>
    <w:basedOn w:val="Normal"/>
    <w:link w:val="a6"/>
    <w:qFormat/>
    <w:pPr>
      <w:shd w:val="clear" w:color="auto" w:fill="FFFFFF"/>
      <w:spacing w:line="405" w:lineRule="exact"/>
      <w:jc w:val="distribute"/>
    </w:pPr>
    <w:rPr>
      <w:rFonts w:ascii="宋体" w:hAnsi="Times New Roman"/>
      <w:kern w:val="0"/>
      <w:sz w:val="18"/>
      <w:szCs w:val="18"/>
    </w:rPr>
  </w:style>
  <w:style w:type="character" w:customStyle="1" w:styleId="a6">
    <w:name w:val="正文文本 字符"/>
    <w:link w:val="BodyText"/>
    <w:rPr>
      <w:rFonts w:ascii="宋体" w:hAnsi="Times New Roman"/>
      <w:sz w:val="18"/>
      <w:szCs w:val="18"/>
      <w:shd w:val="clear" w:color="auto" w:fill="FFFFFF"/>
    </w:rPr>
  </w:style>
  <w:style w:type="paragraph" w:styleId="BodyTextIndent">
    <w:name w:val="Body Text Indent"/>
    <w:basedOn w:val="Normal"/>
    <w:link w:val="a7"/>
    <w:uiPriority w:val="99"/>
    <w:unhideWhenUsed/>
    <w:pPr>
      <w:spacing w:after="120"/>
      <w:ind w:left="420" w:leftChars="200"/>
    </w:pPr>
  </w:style>
  <w:style w:type="character" w:customStyle="1" w:styleId="a7">
    <w:name w:val="正文文本缩进 字符"/>
    <w:link w:val="BodyTextIndent"/>
    <w:uiPriority w:val="99"/>
    <w:semiHidden/>
    <w:rPr>
      <w:kern w:val="2"/>
      <w:sz w:val="21"/>
      <w:szCs w:val="22"/>
    </w:rPr>
  </w:style>
  <w:style w:type="paragraph" w:styleId="ListNumber3">
    <w:name w:val="List Number 3"/>
    <w:basedOn w:val="Normal"/>
    <w:uiPriority w:val="99"/>
    <w:unhideWhenUsed/>
    <w:pPr>
      <w:numPr>
        <w:ilvl w:val="0"/>
        <w:numId w:val="6"/>
      </w:numPr>
      <w:tabs>
        <w:tab w:val="left" w:pos="1200"/>
      </w:tabs>
      <w:contextualSpacing/>
    </w:pPr>
  </w:style>
  <w:style w:type="paragraph" w:styleId="List2">
    <w:name w:val="List 2"/>
    <w:basedOn w:val="Normal"/>
    <w:uiPriority w:val="99"/>
    <w:unhideWhenUsed/>
    <w:pPr>
      <w:ind w:left="100" w:hanging="200" w:leftChars="200" w:hangingChars="200"/>
      <w:contextualSpacing/>
    </w:pPr>
  </w:style>
  <w:style w:type="paragraph" w:styleId="ListContinue">
    <w:name w:val="List Continue"/>
    <w:basedOn w:val="Normal"/>
    <w:uiPriority w:val="99"/>
    <w:unhideWhenUsed/>
    <w:pPr>
      <w:spacing w:after="120"/>
      <w:ind w:left="420" w:leftChars="200"/>
      <w:contextualSpacing/>
    </w:pPr>
  </w:style>
  <w:style w:type="paragraph" w:styleId="BlockText">
    <w:name w:val="Block Text"/>
    <w:basedOn w:val="Normal"/>
    <w:uiPriority w:val="99"/>
    <w:unhideWhenUsed/>
    <w:pPr>
      <w:spacing w:after="120"/>
      <w:ind w:left="1440" w:right="1440" w:leftChars="700" w:rightChars="700"/>
    </w:pPr>
  </w:style>
  <w:style w:type="paragraph" w:styleId="ListBullet2">
    <w:name w:val="List Bullet 2"/>
    <w:basedOn w:val="Normal"/>
    <w:uiPriority w:val="99"/>
    <w:unhideWhenUsed/>
    <w:pPr>
      <w:numPr>
        <w:ilvl w:val="0"/>
        <w:numId w:val="7"/>
      </w:numPr>
      <w:tabs>
        <w:tab w:val="left" w:pos="780"/>
      </w:tabs>
      <w:contextualSpacing/>
    </w:pPr>
  </w:style>
  <w:style w:type="paragraph" w:styleId="HTMLAddress">
    <w:name w:val="HTML Address"/>
    <w:basedOn w:val="Normal"/>
    <w:link w:val="HTML"/>
    <w:uiPriority w:val="99"/>
    <w:unhideWhenUsed/>
    <w:rPr>
      <w:i/>
      <w:iCs/>
    </w:rPr>
  </w:style>
  <w:style w:type="character" w:customStyle="1" w:styleId="HTML">
    <w:name w:val="HTML 地址 字符"/>
    <w:link w:val="HTMLAddress"/>
    <w:uiPriority w:val="99"/>
    <w:semiHidden/>
    <w:rPr>
      <w:i/>
      <w:iCs/>
      <w:kern w:val="2"/>
      <w:sz w:val="21"/>
      <w:szCs w:val="22"/>
    </w:rPr>
  </w:style>
  <w:style w:type="paragraph" w:styleId="Index4">
    <w:name w:val="index 4"/>
    <w:basedOn w:val="Normal"/>
    <w:next w:val="Normal"/>
    <w:uiPriority w:val="99"/>
    <w:unhideWhenUsed/>
    <w:pPr>
      <w:ind w:left="600" w:leftChars="600"/>
    </w:pPr>
  </w:style>
  <w:style w:type="paragraph" w:styleId="TOC5">
    <w:name w:val="toc 5"/>
    <w:basedOn w:val="Normal"/>
    <w:next w:val="Normal"/>
    <w:uiPriority w:val="39"/>
    <w:unhideWhenUsed/>
    <w:pPr>
      <w:ind w:left="1680" w:leftChars="800"/>
    </w:pPr>
  </w:style>
  <w:style w:type="paragraph" w:styleId="TOC3">
    <w:name w:val="toc 3"/>
    <w:basedOn w:val="Normal"/>
    <w:next w:val="Normal"/>
    <w:uiPriority w:val="39"/>
    <w:unhideWhenUsed/>
    <w:pPr>
      <w:ind w:left="840" w:leftChars="400"/>
    </w:pPr>
  </w:style>
  <w:style w:type="paragraph" w:styleId="PlainText">
    <w:name w:val="Plain Text"/>
    <w:basedOn w:val="Normal"/>
    <w:link w:val="a8"/>
    <w:qFormat/>
    <w:rPr>
      <w:rFonts w:ascii="宋体" w:hAnsi="Courier New"/>
      <w:kern w:val="0"/>
      <w:sz w:val="20"/>
      <w:szCs w:val="21"/>
    </w:rPr>
  </w:style>
  <w:style w:type="character" w:customStyle="1" w:styleId="a8">
    <w:name w:val="纯文本 字符"/>
    <w:link w:val="PlainText"/>
    <w:qFormat/>
    <w:rPr>
      <w:rFonts w:ascii="宋体" w:eastAsia="宋体" w:hAnsi="Courier New" w:cs="Courier New"/>
      <w:szCs w:val="21"/>
    </w:rPr>
  </w:style>
  <w:style w:type="paragraph" w:styleId="ListBullet5">
    <w:name w:val="List Bullet 5"/>
    <w:basedOn w:val="Normal"/>
    <w:uiPriority w:val="99"/>
    <w:unhideWhenUsed/>
    <w:pPr>
      <w:numPr>
        <w:ilvl w:val="0"/>
        <w:numId w:val="8"/>
      </w:numPr>
      <w:tabs>
        <w:tab w:val="left" w:pos="2040"/>
      </w:tabs>
      <w:contextualSpacing/>
    </w:pPr>
  </w:style>
  <w:style w:type="paragraph" w:styleId="ListNumber4">
    <w:name w:val="List Number 4"/>
    <w:basedOn w:val="Normal"/>
    <w:uiPriority w:val="99"/>
    <w:unhideWhenUsed/>
    <w:pPr>
      <w:numPr>
        <w:ilvl w:val="0"/>
        <w:numId w:val="9"/>
      </w:numPr>
      <w:tabs>
        <w:tab w:val="left" w:pos="1620"/>
      </w:tabs>
      <w:contextualSpacing/>
    </w:pPr>
  </w:style>
  <w:style w:type="paragraph" w:styleId="TOC8">
    <w:name w:val="toc 8"/>
    <w:basedOn w:val="Normal"/>
    <w:next w:val="Normal"/>
    <w:uiPriority w:val="39"/>
    <w:unhideWhenUsed/>
    <w:pPr>
      <w:ind w:left="2940" w:leftChars="1400"/>
    </w:pPr>
  </w:style>
  <w:style w:type="paragraph" w:styleId="Index3">
    <w:name w:val="index 3"/>
    <w:basedOn w:val="Normal"/>
    <w:next w:val="Normal"/>
    <w:uiPriority w:val="99"/>
    <w:unhideWhenUsed/>
    <w:pPr>
      <w:ind w:left="400" w:leftChars="400"/>
    </w:pPr>
  </w:style>
  <w:style w:type="paragraph" w:styleId="Date">
    <w:name w:val="Date"/>
    <w:basedOn w:val="Normal"/>
    <w:next w:val="Normal"/>
    <w:link w:val="a9"/>
    <w:uiPriority w:val="99"/>
    <w:unhideWhenUsed/>
    <w:pPr>
      <w:ind w:left="100" w:leftChars="2500"/>
    </w:pPr>
  </w:style>
  <w:style w:type="character" w:customStyle="1" w:styleId="a9">
    <w:name w:val="日期 字符"/>
    <w:link w:val="Date"/>
    <w:uiPriority w:val="99"/>
    <w:semiHidden/>
    <w:rPr>
      <w:kern w:val="2"/>
      <w:sz w:val="21"/>
      <w:szCs w:val="22"/>
    </w:rPr>
  </w:style>
  <w:style w:type="paragraph" w:styleId="BodyTextIndent2">
    <w:name w:val="Body Text Indent 2"/>
    <w:basedOn w:val="Normal"/>
    <w:link w:val="20"/>
    <w:uiPriority w:val="99"/>
    <w:unhideWhenUsed/>
    <w:pPr>
      <w:spacing w:after="120" w:line="480" w:lineRule="auto"/>
      <w:ind w:left="420" w:leftChars="200"/>
    </w:pPr>
  </w:style>
  <w:style w:type="character" w:customStyle="1" w:styleId="20">
    <w:name w:val="正文文本缩进 2 字符"/>
    <w:link w:val="BodyTextIndent2"/>
    <w:uiPriority w:val="99"/>
    <w:semiHidden/>
    <w:rPr>
      <w:kern w:val="2"/>
      <w:sz w:val="21"/>
      <w:szCs w:val="22"/>
    </w:rPr>
  </w:style>
  <w:style w:type="paragraph" w:styleId="EndnoteText">
    <w:name w:val="endnote text"/>
    <w:basedOn w:val="Normal"/>
    <w:link w:val="a10"/>
    <w:uiPriority w:val="99"/>
    <w:unhideWhenUsed/>
    <w:pPr>
      <w:snapToGrid w:val="0"/>
      <w:jc w:val="left"/>
    </w:pPr>
  </w:style>
  <w:style w:type="character" w:customStyle="1" w:styleId="a10">
    <w:name w:val="尾注文本 字符"/>
    <w:link w:val="EndnoteText"/>
    <w:uiPriority w:val="99"/>
    <w:semiHidden/>
    <w:rPr>
      <w:kern w:val="2"/>
      <w:sz w:val="21"/>
      <w:szCs w:val="22"/>
    </w:rPr>
  </w:style>
  <w:style w:type="paragraph" w:styleId="ListContinue5">
    <w:name w:val="List Continue 5"/>
    <w:basedOn w:val="Normal"/>
    <w:uiPriority w:val="99"/>
    <w:unhideWhenUsed/>
    <w:pPr>
      <w:spacing w:after="120"/>
      <w:ind w:left="2100" w:leftChars="1000"/>
      <w:contextualSpacing/>
    </w:pPr>
  </w:style>
  <w:style w:type="paragraph" w:styleId="BalloonText">
    <w:name w:val="Balloon Text"/>
    <w:basedOn w:val="Normal"/>
    <w:link w:val="a11"/>
    <w:uiPriority w:val="99"/>
    <w:unhideWhenUsed/>
    <w:rPr>
      <w:kern w:val="0"/>
      <w:sz w:val="18"/>
      <w:szCs w:val="18"/>
    </w:rPr>
  </w:style>
  <w:style w:type="character" w:customStyle="1" w:styleId="a11">
    <w:name w:val="批注框文本 字符"/>
    <w:link w:val="BalloonText"/>
    <w:uiPriority w:val="99"/>
    <w:semiHidden/>
    <w:rPr>
      <w:sz w:val="18"/>
      <w:szCs w:val="18"/>
    </w:rPr>
  </w:style>
  <w:style w:type="paragraph" w:styleId="Footer">
    <w:name w:val="footer"/>
    <w:basedOn w:val="Normal"/>
    <w:link w:val="a12"/>
    <w:uiPriority w:val="99"/>
    <w:unhideWhenUsed/>
    <w:pPr>
      <w:tabs>
        <w:tab w:val="center" w:pos="4153"/>
        <w:tab w:val="right" w:pos="8306"/>
      </w:tabs>
      <w:snapToGrid w:val="0"/>
      <w:jc w:val="left"/>
    </w:pPr>
    <w:rPr>
      <w:kern w:val="0"/>
      <w:sz w:val="18"/>
      <w:szCs w:val="18"/>
    </w:rPr>
  </w:style>
  <w:style w:type="character" w:customStyle="1" w:styleId="a12">
    <w:name w:val="页脚 字符"/>
    <w:link w:val="Footer"/>
    <w:uiPriority w:val="99"/>
    <w:rPr>
      <w:sz w:val="18"/>
      <w:szCs w:val="18"/>
    </w:rPr>
  </w:style>
  <w:style w:type="paragraph" w:styleId="EnvelopeReturn">
    <w:name w:val="envelope return"/>
    <w:basedOn w:val="Normal"/>
    <w:uiPriority w:val="99"/>
    <w:unhideWhenUsed/>
    <w:pPr>
      <w:snapToGrid w:val="0"/>
    </w:pPr>
    <w:rPr>
      <w:rFonts w:ascii="Cambria" w:eastAsia="宋体" w:hAnsi="Cambria" w:cs="Times New Roman"/>
    </w:rPr>
  </w:style>
  <w:style w:type="paragraph" w:styleId="Header">
    <w:name w:val="header"/>
    <w:basedOn w:val="Normal"/>
    <w:link w:val="a13"/>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a13">
    <w:name w:val="页眉 字符"/>
    <w:link w:val="Header"/>
    <w:uiPriority w:val="99"/>
    <w:rPr>
      <w:sz w:val="18"/>
      <w:szCs w:val="18"/>
    </w:rPr>
  </w:style>
  <w:style w:type="paragraph" w:styleId="Signature">
    <w:name w:val="Signature"/>
    <w:basedOn w:val="Normal"/>
    <w:link w:val="a14"/>
    <w:uiPriority w:val="99"/>
    <w:unhideWhenUsed/>
    <w:pPr>
      <w:ind w:left="100" w:leftChars="2100"/>
    </w:pPr>
  </w:style>
  <w:style w:type="character" w:customStyle="1" w:styleId="a14">
    <w:name w:val="签名 字符"/>
    <w:link w:val="Signature"/>
    <w:uiPriority w:val="99"/>
    <w:semiHidden/>
    <w:rPr>
      <w:kern w:val="2"/>
      <w:sz w:val="21"/>
      <w:szCs w:val="22"/>
    </w:rPr>
  </w:style>
  <w:style w:type="paragraph" w:styleId="TOC1">
    <w:name w:val="toc 1"/>
    <w:basedOn w:val="Normal"/>
    <w:next w:val="Normal"/>
    <w:uiPriority w:val="39"/>
    <w:unhideWhenUsed/>
  </w:style>
  <w:style w:type="paragraph" w:styleId="ListContinue4">
    <w:name w:val="List Continue 4"/>
    <w:basedOn w:val="Normal"/>
    <w:uiPriority w:val="99"/>
    <w:unhideWhenUsed/>
    <w:pPr>
      <w:spacing w:after="120"/>
      <w:ind w:left="1680" w:leftChars="800"/>
      <w:contextualSpacing/>
    </w:pPr>
  </w:style>
  <w:style w:type="paragraph" w:styleId="TOC4">
    <w:name w:val="toc 4"/>
    <w:basedOn w:val="Normal"/>
    <w:next w:val="Normal"/>
    <w:uiPriority w:val="39"/>
    <w:unhideWhenUsed/>
    <w:pPr>
      <w:ind w:left="1260" w:leftChars="600"/>
    </w:pPr>
  </w:style>
  <w:style w:type="paragraph" w:styleId="IndexHeading">
    <w:name w:val="index heading"/>
    <w:basedOn w:val="Normal"/>
    <w:next w:val="Index1"/>
    <w:uiPriority w:val="99"/>
    <w:unhideWhenUsed/>
    <w:rPr>
      <w:rFonts w:ascii="Cambria" w:eastAsia="宋体" w:hAnsi="Cambria" w:cs="Times New Roman"/>
      <w:b/>
      <w:bCs/>
    </w:rPr>
  </w:style>
  <w:style w:type="paragraph" w:styleId="Index1">
    <w:name w:val="index 1"/>
    <w:basedOn w:val="Normal"/>
    <w:next w:val="Normal"/>
    <w:uiPriority w:val="99"/>
    <w:unhideWhenUsed/>
  </w:style>
  <w:style w:type="paragraph" w:styleId="Subtitle">
    <w:name w:val="Subtitle"/>
    <w:basedOn w:val="Normal"/>
    <w:next w:val="Normal"/>
    <w:link w:val="a15"/>
    <w:uiPriority w:val="11"/>
    <w:qFormat/>
    <w:pPr>
      <w:spacing w:before="240" w:after="60" w:line="312" w:lineRule="auto"/>
      <w:jc w:val="center"/>
      <w:outlineLvl w:val="1"/>
    </w:pPr>
    <w:rPr>
      <w:rFonts w:ascii="Cambria" w:hAnsi="Cambria" w:cs="Times New Roman"/>
      <w:b/>
      <w:bCs/>
      <w:kern w:val="28"/>
      <w:sz w:val="32"/>
      <w:szCs w:val="32"/>
    </w:rPr>
  </w:style>
  <w:style w:type="character" w:customStyle="1" w:styleId="a15">
    <w:name w:val="副标题 字符"/>
    <w:link w:val="Subtitle"/>
    <w:uiPriority w:val="11"/>
    <w:rPr>
      <w:rFonts w:ascii="Cambria" w:hAnsi="Cambria" w:cs="Times New Roman"/>
      <w:b/>
      <w:bCs/>
      <w:kern w:val="28"/>
      <w:sz w:val="32"/>
      <w:szCs w:val="32"/>
    </w:rPr>
  </w:style>
  <w:style w:type="paragraph" w:styleId="ListNumber5">
    <w:name w:val="List Number 5"/>
    <w:basedOn w:val="Normal"/>
    <w:uiPriority w:val="99"/>
    <w:unhideWhenUsed/>
    <w:pPr>
      <w:numPr>
        <w:ilvl w:val="0"/>
        <w:numId w:val="10"/>
      </w:numPr>
      <w:tabs>
        <w:tab w:val="left" w:pos="2040"/>
      </w:tabs>
      <w:contextualSpacing/>
    </w:pPr>
  </w:style>
  <w:style w:type="paragraph" w:styleId="List">
    <w:name w:val="List"/>
    <w:basedOn w:val="Normal"/>
    <w:uiPriority w:val="99"/>
    <w:unhideWhenUsed/>
    <w:pPr>
      <w:ind w:left="200" w:hanging="200" w:hangingChars="200"/>
      <w:contextualSpacing/>
    </w:pPr>
  </w:style>
  <w:style w:type="paragraph" w:styleId="FootnoteText">
    <w:name w:val="footnote text"/>
    <w:basedOn w:val="Normal"/>
    <w:link w:val="a16"/>
    <w:uiPriority w:val="99"/>
    <w:unhideWhenUsed/>
    <w:pPr>
      <w:snapToGrid w:val="0"/>
      <w:jc w:val="left"/>
    </w:pPr>
    <w:rPr>
      <w:sz w:val="18"/>
      <w:szCs w:val="18"/>
    </w:rPr>
  </w:style>
  <w:style w:type="character" w:customStyle="1" w:styleId="a16">
    <w:name w:val="脚注文本 字符"/>
    <w:link w:val="FootnoteText"/>
    <w:uiPriority w:val="99"/>
    <w:semiHidden/>
    <w:rPr>
      <w:kern w:val="2"/>
      <w:sz w:val="18"/>
      <w:szCs w:val="18"/>
    </w:rPr>
  </w:style>
  <w:style w:type="paragraph" w:styleId="TOC6">
    <w:name w:val="toc 6"/>
    <w:basedOn w:val="Normal"/>
    <w:next w:val="Normal"/>
    <w:uiPriority w:val="39"/>
    <w:unhideWhenUsed/>
    <w:pPr>
      <w:ind w:left="2100" w:leftChars="1000"/>
    </w:pPr>
  </w:style>
  <w:style w:type="paragraph" w:styleId="List5">
    <w:name w:val="List 5"/>
    <w:basedOn w:val="Normal"/>
    <w:uiPriority w:val="99"/>
    <w:unhideWhenUsed/>
    <w:pPr>
      <w:ind w:left="100" w:hanging="200" w:leftChars="800" w:hangingChars="200"/>
      <w:contextualSpacing/>
    </w:pPr>
  </w:style>
  <w:style w:type="paragraph" w:styleId="BodyTextIndent3">
    <w:name w:val="Body Text Indent 3"/>
    <w:basedOn w:val="Normal"/>
    <w:link w:val="31"/>
    <w:uiPriority w:val="99"/>
    <w:unhideWhenUsed/>
    <w:pPr>
      <w:spacing w:after="120"/>
      <w:ind w:left="420" w:leftChars="200"/>
    </w:pPr>
    <w:rPr>
      <w:sz w:val="16"/>
      <w:szCs w:val="16"/>
    </w:rPr>
  </w:style>
  <w:style w:type="character" w:customStyle="1" w:styleId="31">
    <w:name w:val="正文文本缩进 3 字符"/>
    <w:link w:val="BodyTextIndent3"/>
    <w:uiPriority w:val="99"/>
    <w:semiHidden/>
    <w:rPr>
      <w:kern w:val="2"/>
      <w:sz w:val="16"/>
      <w:szCs w:val="16"/>
    </w:rPr>
  </w:style>
  <w:style w:type="paragraph" w:styleId="Index7">
    <w:name w:val="index 7"/>
    <w:basedOn w:val="Normal"/>
    <w:next w:val="Normal"/>
    <w:uiPriority w:val="99"/>
    <w:unhideWhenUsed/>
    <w:pPr>
      <w:ind w:left="1200" w:leftChars="1200"/>
    </w:pPr>
  </w:style>
  <w:style w:type="paragraph" w:styleId="Index9">
    <w:name w:val="index 9"/>
    <w:basedOn w:val="Normal"/>
    <w:next w:val="Normal"/>
    <w:uiPriority w:val="99"/>
    <w:unhideWhenUsed/>
    <w:pPr>
      <w:ind w:left="1600" w:leftChars="1600"/>
    </w:pPr>
  </w:style>
  <w:style w:type="paragraph" w:styleId="TableofFigures">
    <w:name w:val="table of figures"/>
    <w:basedOn w:val="Normal"/>
    <w:next w:val="Normal"/>
    <w:uiPriority w:val="99"/>
    <w:unhideWhenUsed/>
    <w:pPr>
      <w:ind w:hanging="200" w:leftChars="200" w:hangingChars="200"/>
    </w:pPr>
  </w:style>
  <w:style w:type="paragraph" w:styleId="TOC2">
    <w:name w:val="toc 2"/>
    <w:basedOn w:val="Normal"/>
    <w:next w:val="Normal"/>
    <w:uiPriority w:val="39"/>
    <w:unhideWhenUsed/>
    <w:pPr>
      <w:ind w:left="420" w:leftChars="200"/>
    </w:pPr>
  </w:style>
  <w:style w:type="paragraph" w:styleId="TOC9">
    <w:name w:val="toc 9"/>
    <w:basedOn w:val="Normal"/>
    <w:next w:val="Normal"/>
    <w:uiPriority w:val="39"/>
    <w:unhideWhenUsed/>
    <w:pPr>
      <w:ind w:left="3360" w:leftChars="1600"/>
    </w:pPr>
  </w:style>
  <w:style w:type="paragraph" w:styleId="BodyText2">
    <w:name w:val="Body Text 2"/>
    <w:basedOn w:val="Normal"/>
    <w:link w:val="21"/>
    <w:uiPriority w:val="99"/>
    <w:unhideWhenUsed/>
    <w:pPr>
      <w:spacing w:after="120" w:line="480" w:lineRule="auto"/>
    </w:pPr>
  </w:style>
  <w:style w:type="character" w:customStyle="1" w:styleId="21">
    <w:name w:val="正文文本 2 字符"/>
    <w:link w:val="BodyText2"/>
    <w:uiPriority w:val="99"/>
    <w:semiHidden/>
    <w:rPr>
      <w:kern w:val="2"/>
      <w:sz w:val="21"/>
      <w:szCs w:val="22"/>
    </w:rPr>
  </w:style>
  <w:style w:type="paragraph" w:styleId="List4">
    <w:name w:val="List 4"/>
    <w:basedOn w:val="Normal"/>
    <w:uiPriority w:val="99"/>
    <w:unhideWhenUsed/>
    <w:pPr>
      <w:ind w:left="100" w:hanging="200" w:leftChars="600" w:hangingChars="200"/>
      <w:contextualSpacing/>
    </w:pPr>
  </w:style>
  <w:style w:type="paragraph" w:styleId="ListContinue2">
    <w:name w:val="List Continue 2"/>
    <w:basedOn w:val="Normal"/>
    <w:uiPriority w:val="99"/>
    <w:unhideWhenUsed/>
    <w:pPr>
      <w:spacing w:after="120"/>
      <w:ind w:left="840" w:leftChars="400"/>
      <w:contextualSpacing/>
    </w:pPr>
  </w:style>
  <w:style w:type="paragraph" w:styleId="MessageHeader">
    <w:name w:val="Message Header"/>
    <w:basedOn w:val="Normal"/>
    <w:link w:val="a17"/>
    <w:uiPriority w:val="99"/>
    <w:unhideWhenUsed/>
    <w:pPr>
      <w:pBdr>
        <w:top w:val="single" w:sz="6" w:space="1" w:color="auto"/>
        <w:left w:val="single" w:sz="6" w:space="1" w:color="auto"/>
        <w:bottom w:val="single" w:sz="6" w:space="1" w:color="auto"/>
        <w:right w:val="single" w:sz="6" w:space="1" w:color="auto"/>
      </w:pBdr>
      <w:shd w:val="pct20" w:color="auto" w:fill="auto"/>
      <w:ind w:left="1080" w:hanging="1080" w:leftChars="500" w:hangingChars="500"/>
    </w:pPr>
    <w:rPr>
      <w:rFonts w:ascii="Cambria" w:eastAsia="宋体" w:hAnsi="Cambria" w:cs="Times New Roman"/>
      <w:sz w:val="24"/>
      <w:szCs w:val="24"/>
    </w:rPr>
  </w:style>
  <w:style w:type="character" w:customStyle="1" w:styleId="a17">
    <w:name w:val="信息标题 字符"/>
    <w:link w:val="MessageHeader"/>
    <w:uiPriority w:val="99"/>
    <w:semiHidden/>
    <w:rPr>
      <w:rFonts w:ascii="Cambria" w:eastAsia="宋体" w:hAnsi="Cambria" w:cs="Times New Roman"/>
      <w:kern w:val="2"/>
      <w:sz w:val="24"/>
      <w:szCs w:val="24"/>
      <w:shd w:val="pct20" w:color="auto" w:fill="auto"/>
    </w:rPr>
  </w:style>
  <w:style w:type="paragraph" w:styleId="HTMLPreformatted">
    <w:name w:val="HTML Preformatted"/>
    <w:basedOn w:val="Normal"/>
    <w:link w:val="HTML0"/>
    <w:uiPriority w:val="99"/>
    <w:unhideWhenUsed/>
    <w:rPr>
      <w:rFonts w:ascii="Courier New" w:hAnsi="Courier New" w:cs="Courier New"/>
      <w:sz w:val="20"/>
      <w:szCs w:val="20"/>
    </w:rPr>
  </w:style>
  <w:style w:type="character" w:customStyle="1" w:styleId="HTML0">
    <w:name w:val="HTML 预设格式 字符"/>
    <w:link w:val="HTMLPreformatted"/>
    <w:uiPriority w:val="99"/>
    <w:semiHidden/>
    <w:rPr>
      <w:rFonts w:ascii="Courier New" w:hAnsi="Courier New" w:cs="Courier New"/>
      <w:kern w:val="2"/>
    </w:rPr>
  </w:style>
  <w:style w:type="paragraph" w:styleId="NormalWeb">
    <w:name w:val="Normal (Web)"/>
    <w:basedOn w:val="Normal"/>
    <w:link w:val="a18"/>
    <w:uiPriority w:val="99"/>
    <w:qFormat/>
    <w:pPr>
      <w:widowControl/>
      <w:spacing w:before="30" w:after="30" w:line="300" w:lineRule="auto"/>
      <w:jc w:val="left"/>
    </w:pPr>
    <w:rPr>
      <w:rFonts w:ascii="宋体" w:hAnsi="宋体"/>
      <w:kern w:val="0"/>
      <w:sz w:val="24"/>
      <w:szCs w:val="24"/>
    </w:rPr>
  </w:style>
  <w:style w:type="character" w:customStyle="1" w:styleId="a18">
    <w:name w:val="普通(网站) 字符"/>
    <w:link w:val="NormalWeb"/>
    <w:qFormat/>
    <w:rPr>
      <w:rFonts w:ascii="宋体" w:eastAsia="宋体" w:hAnsi="宋体" w:cs="宋体"/>
      <w:kern w:val="0"/>
      <w:sz w:val="24"/>
      <w:szCs w:val="24"/>
    </w:rPr>
  </w:style>
  <w:style w:type="paragraph" w:styleId="ListContinue3">
    <w:name w:val="List Continue 3"/>
    <w:basedOn w:val="Normal"/>
    <w:uiPriority w:val="99"/>
    <w:unhideWhenUsed/>
    <w:pPr>
      <w:spacing w:after="120"/>
      <w:ind w:left="1260" w:leftChars="600"/>
      <w:contextualSpacing/>
    </w:pPr>
  </w:style>
  <w:style w:type="paragraph" w:styleId="Index2">
    <w:name w:val="index 2"/>
    <w:basedOn w:val="Normal"/>
    <w:next w:val="Normal"/>
    <w:uiPriority w:val="99"/>
    <w:unhideWhenUsed/>
    <w:pPr>
      <w:ind w:left="200" w:leftChars="200"/>
    </w:pPr>
  </w:style>
  <w:style w:type="paragraph" w:styleId="Title">
    <w:name w:val="Title"/>
    <w:basedOn w:val="Normal"/>
    <w:next w:val="Normal"/>
    <w:link w:val="a19"/>
    <w:uiPriority w:val="10"/>
    <w:qFormat/>
    <w:pPr>
      <w:spacing w:before="240" w:after="60"/>
      <w:jc w:val="center"/>
      <w:outlineLvl w:val="0"/>
    </w:pPr>
    <w:rPr>
      <w:rFonts w:ascii="Cambria" w:hAnsi="Cambria" w:cs="Times New Roman"/>
      <w:b/>
      <w:bCs/>
      <w:sz w:val="32"/>
      <w:szCs w:val="32"/>
    </w:rPr>
  </w:style>
  <w:style w:type="character" w:customStyle="1" w:styleId="a19">
    <w:name w:val="标题 字符"/>
    <w:link w:val="Title"/>
    <w:uiPriority w:val="10"/>
    <w:rPr>
      <w:rFonts w:ascii="Cambria" w:hAnsi="Cambria" w:cs="Times New Roman"/>
      <w:b/>
      <w:bCs/>
      <w:kern w:val="2"/>
      <w:sz w:val="32"/>
      <w:szCs w:val="32"/>
    </w:rPr>
  </w:style>
  <w:style w:type="paragraph" w:styleId="CommentSubject">
    <w:name w:val="annotation subject"/>
    <w:basedOn w:val="CommentText"/>
    <w:next w:val="CommentText"/>
    <w:link w:val="a20"/>
    <w:uiPriority w:val="99"/>
    <w:unhideWhenUsed/>
    <w:rPr>
      <w:b/>
      <w:bCs/>
      <w:kern w:val="2"/>
      <w:sz w:val="21"/>
      <w:szCs w:val="22"/>
    </w:rPr>
  </w:style>
  <w:style w:type="character" w:customStyle="1" w:styleId="a20">
    <w:name w:val="批注主题 字符"/>
    <w:link w:val="CommentSubject"/>
    <w:uiPriority w:val="99"/>
    <w:semiHidden/>
    <w:rPr>
      <w:rFonts w:ascii="Times New Roman" w:eastAsia="宋体" w:hAnsi="Times New Roman" w:cs="Times New Roman"/>
      <w:b/>
      <w:bCs/>
      <w:kern w:val="2"/>
      <w:sz w:val="21"/>
      <w:szCs w:val="22"/>
    </w:rPr>
  </w:style>
  <w:style w:type="paragraph" w:styleId="BodyTextFirstIndent">
    <w:name w:val="Body Text First Indent"/>
    <w:basedOn w:val="BodyText"/>
    <w:link w:val="a21"/>
    <w:uiPriority w:val="99"/>
    <w:unhideWhenUsed/>
    <w:pPr>
      <w:shd w:val="clear" w:color="auto" w:fill="auto"/>
      <w:spacing w:after="120" w:line="240" w:lineRule="auto"/>
      <w:ind w:firstLine="420" w:firstLineChars="100"/>
      <w:jc w:val="both"/>
    </w:pPr>
    <w:rPr>
      <w:rFonts w:ascii="Calibri" w:hAnsi="Calibri"/>
      <w:kern w:val="2"/>
      <w:sz w:val="21"/>
      <w:szCs w:val="22"/>
    </w:rPr>
  </w:style>
  <w:style w:type="character" w:customStyle="1" w:styleId="a21">
    <w:name w:val="正文首行缩进 字符"/>
    <w:link w:val="BodyTextFirstIndent"/>
    <w:uiPriority w:val="99"/>
    <w:semiHidden/>
    <w:rPr>
      <w:rFonts w:ascii="宋体" w:hAnsi="Times New Roman"/>
      <w:kern w:val="2"/>
      <w:sz w:val="21"/>
      <w:szCs w:val="22"/>
      <w:shd w:val="clear" w:color="auto" w:fill="FFFFFF"/>
    </w:rPr>
  </w:style>
  <w:style w:type="paragraph" w:styleId="BodyTextFirstIndent2">
    <w:name w:val="Body Text First Indent 2"/>
    <w:basedOn w:val="BodyTextIndent"/>
    <w:link w:val="22"/>
    <w:uiPriority w:val="99"/>
    <w:unhideWhenUsed/>
    <w:pPr>
      <w:ind w:firstLine="420" w:firstLineChars="200"/>
    </w:pPr>
  </w:style>
  <w:style w:type="character" w:customStyle="1" w:styleId="22">
    <w:name w:val="正文首行缩进 2 字符"/>
    <w:link w:val="BodyTextFirstIndent2"/>
    <w:uiPriority w:val="99"/>
    <w:semiHidden/>
  </w:style>
  <w:style w:type="table" w:styleId="TableGrid">
    <w:name w:val="Table Grid"/>
    <w:basedOn w:val="TableNormal"/>
    <w:uiPriority w:val="5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Pr>
      <w:sz w:val="21"/>
      <w:szCs w:val="21"/>
    </w:rPr>
  </w:style>
  <w:style w:type="character" w:customStyle="1" w:styleId="pltixk">
    <w:name w:val="pl*tixk"/>
  </w:style>
  <w:style w:type="paragraph" w:customStyle="1" w:styleId="10">
    <w:name w:val="列出段落1"/>
    <w:basedOn w:val="Normal"/>
    <w:pPr>
      <w:ind w:firstLine="420" w:firstLineChars="200"/>
    </w:pPr>
    <w:rPr>
      <w:rFonts w:ascii="Calibri" w:eastAsia="宋体" w:hAnsi="Calibri" w:cs="Times New Roman"/>
      <w:szCs w:val="21"/>
    </w:rPr>
  </w:style>
  <w:style w:type="paragraph" w:customStyle="1" w:styleId="0">
    <w:name w:val="正文_0"/>
    <w:qFormat/>
    <w:pPr>
      <w:widowControl w:val="0"/>
      <w:jc w:val="both"/>
    </w:pPr>
    <w:rPr>
      <w:kern w:val="2"/>
      <w:sz w:val="21"/>
      <w:szCs w:val="22"/>
      <w:lang w:val="en-US" w:eastAsia="zh-CN" w:bidi="ar-SA"/>
    </w:rPr>
  </w:style>
  <w:style w:type="paragraph" w:styleId="ListParagraph">
    <w:name w:val="List Paragraph"/>
    <w:basedOn w:val="Normal"/>
    <w:uiPriority w:val="34"/>
    <w:qFormat/>
    <w:pPr>
      <w:ind w:firstLine="420" w:firstLineChars="200"/>
    </w:pPr>
    <w:rPr>
      <w:rFonts w:ascii="Calibri" w:eastAsia="宋体" w:hAnsi="Calibri" w:cs="Times New Roman"/>
    </w:rPr>
  </w:style>
  <w:style w:type="paragraph" w:customStyle="1" w:styleId="DefaultParagraph">
    <w:name w:val="DefaultParagraph"/>
    <w:link w:val="DefaultParagraphCharChar"/>
    <w:rPr>
      <w:rFonts w:ascii="Times New Roman"/>
      <w:kern w:val="2"/>
      <w:sz w:val="21"/>
      <w:szCs w:val="22"/>
      <w:lang w:val="en-US" w:eastAsia="zh-CN" w:bidi="ar-SA"/>
    </w:rPr>
  </w:style>
  <w:style w:type="character" w:customStyle="1" w:styleId="DefaultParagraphCharChar">
    <w:name w:val="DefaultParagraph Char Char"/>
    <w:link w:val="DefaultParagraph"/>
    <w:rPr>
      <w:rFonts w:ascii="Times New Roman"/>
      <w:kern w:val="2"/>
      <w:sz w:val="21"/>
      <w:szCs w:val="22"/>
    </w:rPr>
  </w:style>
  <w:style w:type="character" w:customStyle="1" w:styleId="tnude">
    <w:name w:val="tn+ude"/>
  </w:style>
  <w:style w:type="paragraph" w:customStyle="1" w:styleId="00">
    <w:name w:val="纯文本_0"/>
    <w:basedOn w:val="Normal"/>
    <w:link w:val="1Char1"/>
    <w:qFormat/>
    <w:rPr>
      <w:rFonts w:ascii="宋体" w:hAnsi="Courier New"/>
      <w:kern w:val="0"/>
      <w:sz w:val="20"/>
      <w:szCs w:val="21"/>
    </w:rPr>
  </w:style>
  <w:style w:type="character" w:customStyle="1" w:styleId="1Char1">
    <w:name w:val="标题1 Char1"/>
    <w:aliases w:val="Plain Text Char1,标题1 Char Char Char1,纯文本 Char Char Char Char1,纯文本 Char Char1 Char1"/>
    <w:link w:val="00"/>
    <w:locked/>
    <w:rPr>
      <w:rFonts w:ascii="宋体" w:eastAsia="宋体" w:hAnsi="Courier New" w:cs="Courier New"/>
      <w:szCs w:val="21"/>
    </w:rPr>
  </w:style>
  <w:style w:type="paragraph" w:customStyle="1" w:styleId="Default">
    <w:name w:val="Default"/>
    <w:pPr>
      <w:widowControl w:val="0"/>
      <w:autoSpaceDE w:val="0"/>
      <w:autoSpaceDN w:val="0"/>
      <w:adjustRightInd w:val="0"/>
    </w:pPr>
    <w:rPr>
      <w:color w:val="000000"/>
      <w:sz w:val="24"/>
      <w:szCs w:val="24"/>
      <w:lang w:val="en-US" w:eastAsia="zh-CN" w:bidi="ar-SA"/>
    </w:rPr>
  </w:style>
  <w:style w:type="paragraph" w:customStyle="1" w:styleId="01">
    <w:name w:val="普通(网站)_0"/>
    <w:basedOn w:val="0"/>
    <w:link w:val="0Char"/>
    <w:qFormat/>
    <w:pPr>
      <w:widowControl/>
      <w:spacing w:before="100" w:beforeAutospacing="1" w:after="100" w:afterAutospacing="1"/>
      <w:jc w:val="left"/>
    </w:pPr>
    <w:rPr>
      <w:rFonts w:ascii="宋体" w:hAnsi="宋体"/>
      <w:kern w:val="0"/>
      <w:sz w:val="24"/>
      <w:szCs w:val="24"/>
    </w:rPr>
  </w:style>
  <w:style w:type="character" w:customStyle="1" w:styleId="0Char">
    <w:name w:val="普通(网站)_0 Char"/>
    <w:link w:val="01"/>
    <w:locked/>
    <w:rPr>
      <w:rFonts w:ascii="宋体" w:hAnsi="宋体"/>
      <w:sz w:val="24"/>
      <w:szCs w:val="24"/>
    </w:rPr>
  </w:style>
  <w:style w:type="character" w:customStyle="1" w:styleId="0Char0">
    <w:name w:val="正文_0 Char"/>
    <w:link w:val="000"/>
    <w:rPr>
      <w:kern w:val="2"/>
      <w:sz w:val="21"/>
      <w:szCs w:val="22"/>
    </w:rPr>
  </w:style>
  <w:style w:type="paragraph" w:customStyle="1" w:styleId="000">
    <w:name w:val="正文_0_0"/>
    <w:link w:val="0Char0"/>
    <w:qFormat/>
    <w:pPr>
      <w:widowControl w:val="0"/>
      <w:jc w:val="both"/>
    </w:pPr>
    <w:rPr>
      <w:kern w:val="2"/>
      <w:sz w:val="21"/>
      <w:szCs w:val="22"/>
      <w:lang w:val="en-US" w:eastAsia="zh-CN" w:bidi="ar-SA"/>
    </w:rPr>
  </w:style>
  <w:style w:type="character" w:customStyle="1" w:styleId="jyemathselector">
    <w:name w:val="jye_math_selector"/>
    <w:rPr>
      <w:rFonts w:ascii="Times New Roman" w:hAnsi="Times New Roman" w:cs="Times New Roman" w:hint="default"/>
    </w:rPr>
  </w:style>
  <w:style w:type="character" w:customStyle="1" w:styleId="apple-converted-space">
    <w:name w:val="apple-converted-space"/>
  </w:style>
  <w:style w:type="paragraph" w:styleId="TOCHeading">
    <w:name w:val="TOC Heading"/>
    <w:basedOn w:val="Heading1"/>
    <w:next w:val="Normal"/>
    <w:uiPriority w:val="39"/>
    <w:qFormat/>
    <w:pPr>
      <w:outlineLvl w:val="9"/>
    </w:pPr>
  </w:style>
  <w:style w:type="paragraph" w:styleId="IntenseQuote">
    <w:name w:val="Intense Quote"/>
    <w:basedOn w:val="Normal"/>
    <w:next w:val="Normal"/>
    <w:link w:val="a22"/>
    <w:uiPriority w:val="30"/>
    <w:qFormat/>
    <w:pPr>
      <w:pBdr>
        <w:bottom w:val="single" w:sz="4" w:space="4" w:color="4F81BD"/>
      </w:pBdr>
      <w:spacing w:before="200" w:after="280"/>
      <w:ind w:left="936" w:right="936"/>
    </w:pPr>
    <w:rPr>
      <w:b/>
      <w:bCs/>
      <w:i/>
      <w:iCs/>
      <w:color w:val="4F81BD"/>
    </w:rPr>
  </w:style>
  <w:style w:type="character" w:customStyle="1" w:styleId="a22">
    <w:name w:val="明显引用 字符"/>
    <w:link w:val="IntenseQuote"/>
    <w:uiPriority w:val="30"/>
    <w:rPr>
      <w:b/>
      <w:bCs/>
      <w:i/>
      <w:iCs/>
      <w:color w:val="4F81BD"/>
      <w:kern w:val="2"/>
      <w:sz w:val="21"/>
      <w:szCs w:val="22"/>
    </w:rPr>
  </w:style>
  <w:style w:type="paragraph" w:styleId="Bibliography">
    <w:name w:val="Bibliography"/>
    <w:basedOn w:val="Normal"/>
    <w:next w:val="Normal"/>
    <w:uiPriority w:val="37"/>
    <w:unhideWhenUsed/>
  </w:style>
  <w:style w:type="paragraph" w:styleId="NoSpacing">
    <w:name w:val="No Spacing"/>
    <w:uiPriority w:val="1"/>
    <w:qFormat/>
    <w:pPr>
      <w:widowControl w:val="0"/>
      <w:jc w:val="both"/>
    </w:pPr>
    <w:rPr>
      <w:kern w:val="2"/>
      <w:sz w:val="21"/>
      <w:szCs w:val="22"/>
      <w:lang w:val="en-US" w:eastAsia="zh-CN" w:bidi="ar-SA"/>
    </w:rPr>
  </w:style>
  <w:style w:type="paragraph" w:styleId="Quote">
    <w:name w:val="Quote"/>
    <w:basedOn w:val="Normal"/>
    <w:next w:val="Normal"/>
    <w:link w:val="a23"/>
    <w:uiPriority w:val="29"/>
    <w:qFormat/>
    <w:rPr>
      <w:i/>
      <w:iCs/>
      <w:color w:val="000000"/>
    </w:rPr>
  </w:style>
  <w:style w:type="character" w:customStyle="1" w:styleId="a23">
    <w:name w:val="引用 字符"/>
    <w:link w:val="Quote"/>
    <w:uiPriority w:val="29"/>
    <w:rPr>
      <w:i/>
      <w:iCs/>
      <w:color w:val="000000"/>
      <w:kern w:val="2"/>
      <w:sz w:val="21"/>
      <w:szCs w:val="22"/>
    </w:rPr>
  </w:style>
  <w:style w:type="character" w:styleId="PlaceholderText">
    <w:name w:val="Placeholder Text"/>
    <w:uiPriority w:val="99"/>
    <w:semiHidden/>
    <w:rPr>
      <w:color w:val="808080"/>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image" Target="media/image5.jpeg" /></Relationships>
</file>

<file path=word/_rels/footer2.xml.rels>&#65279;<?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 Id="rId4" Type="http://schemas.openxmlformats.org/officeDocument/2006/relationships/image" Target="file:///D:\qq&#25991;&#20214;\712321467\Image\C2C\Image2\%7B75232B38-A165-1FB7-499C-2E1C792CACB5%7D.png" TargetMode="External" /></Relationships>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5230</Characters>
  <Application>Microsoft Office Word</Application>
  <DocSecurity>0</DocSecurity>
  <Lines>43</Lines>
  <Paragraphs>12</Paragraphs>
  <ScaleCrop>false</ScaleCrop>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2018-04-24T08:46:00Z</dcterms:created>
  <dcterms:modified xsi:type="dcterms:W3CDTF">2022-09-29T10:31:00Z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